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AA" w:rsidRPr="00CB291F" w:rsidRDefault="00D426C1">
      <w:pPr>
        <w:spacing w:line="360" w:lineRule="auto"/>
        <w:rPr>
          <w:rFonts w:asciiTheme="minorEastAsia" w:eastAsiaTheme="minorEastAsia" w:hAnsiTheme="minorEastAsia"/>
          <w:color w:val="000000" w:themeColor="text1"/>
          <w:sz w:val="31"/>
          <w:szCs w:val="31"/>
        </w:rPr>
      </w:pPr>
      <w:bookmarkStart w:id="0" w:name="_GoBack"/>
      <w:bookmarkEnd w:id="0"/>
      <w:r w:rsidRPr="00CB291F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139700</wp:posOffset>
            </wp:positionV>
            <wp:extent cx="1133475" cy="1289050"/>
            <wp:effectExtent l="0" t="0" r="9525" b="6350"/>
            <wp:wrapNone/>
            <wp:docPr id="3" name="图片 3" descr="7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18626" t="20148" r="33084" b="491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AA" w:rsidRPr="00CB291F" w:rsidRDefault="00D426C1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CB291F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22860</wp:posOffset>
            </wp:positionV>
            <wp:extent cx="2380615" cy="803910"/>
            <wp:effectExtent l="0" t="0" r="635" b="0"/>
            <wp:wrapNone/>
            <wp:docPr id="4" name="图片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27487" t="60736" r="30740" b="20099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AA" w:rsidRPr="00CB291F" w:rsidRDefault="009F15AA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D426C1" w:rsidP="00CB291F">
      <w:pPr>
        <w:spacing w:line="360" w:lineRule="auto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CB291F">
        <w:rPr>
          <w:rFonts w:asciiTheme="minorEastAsia" w:eastAsiaTheme="minorEastAsia" w:hAnsiTheme="minorEastAsia"/>
          <w:color w:val="000000" w:themeColor="text1"/>
          <w:sz w:val="32"/>
          <w:szCs w:val="32"/>
        </w:rPr>
        <w:t>项目编号：</w:t>
      </w:r>
      <w:r w:rsidRPr="00CB291F">
        <w:rPr>
          <w:rFonts w:asciiTheme="minorEastAsia" w:eastAsiaTheme="minorEastAsia" w:hAnsiTheme="minorEastAsia"/>
          <w:color w:val="000000" w:themeColor="text1"/>
          <w:sz w:val="32"/>
          <w:szCs w:val="32"/>
          <w:u w:val="single"/>
        </w:rPr>
        <w:t xml:space="preserve">          XJHQ-2017-</w:t>
      </w:r>
      <w:r w:rsidRPr="00CB291F">
        <w:rPr>
          <w:rFonts w:asciiTheme="minorEastAsia" w:eastAsiaTheme="minorEastAsia" w:hAnsiTheme="minorEastAsia" w:hint="eastAsia"/>
          <w:color w:val="000000" w:themeColor="text1"/>
          <w:sz w:val="32"/>
          <w:szCs w:val="32"/>
          <w:u w:val="single"/>
        </w:rPr>
        <w:t>002</w:t>
      </w:r>
      <w:r w:rsidRPr="00CB291F">
        <w:rPr>
          <w:rFonts w:asciiTheme="minorEastAsia" w:eastAsiaTheme="minorEastAsia" w:hAnsiTheme="minorEastAsia"/>
          <w:color w:val="000000" w:themeColor="text1"/>
          <w:sz w:val="32"/>
          <w:szCs w:val="32"/>
          <w:u w:val="single"/>
        </w:rPr>
        <w:t xml:space="preserve">           </w:t>
      </w:r>
    </w:p>
    <w:p w:rsidR="009F15AA" w:rsidRPr="00CB291F" w:rsidRDefault="00D426C1" w:rsidP="00CB291F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 w:rsidRPr="00CB291F">
        <w:rPr>
          <w:rFonts w:asciiTheme="minorEastAsia" w:eastAsiaTheme="minorEastAsia" w:hAnsiTheme="minorEastAsia"/>
          <w:color w:val="000000" w:themeColor="text1"/>
          <w:sz w:val="32"/>
          <w:szCs w:val="32"/>
        </w:rPr>
        <w:t>项目名称：</w:t>
      </w:r>
      <w:r w:rsidRPr="00CB291F">
        <w:rPr>
          <w:rFonts w:asciiTheme="minorEastAsia" w:eastAsiaTheme="minorEastAsia" w:hAnsiTheme="minorEastAsia" w:hint="eastAsia"/>
          <w:color w:val="000000" w:themeColor="text1"/>
          <w:sz w:val="32"/>
          <w:szCs w:val="32"/>
          <w:u w:val="single"/>
        </w:rPr>
        <w:t xml:space="preserve">西南交通大学九里校区足球场人造草坪维护项目 </w:t>
      </w:r>
    </w:p>
    <w:p w:rsidR="009F15AA" w:rsidRPr="00CB291F" w:rsidRDefault="009F15AA">
      <w:pPr>
        <w:ind w:firstLineChars="300" w:firstLine="8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9F15AA" w:rsidRPr="00CB291F" w:rsidRDefault="009F15AA">
      <w:pPr>
        <w:ind w:firstLineChars="300" w:firstLine="8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9F15AA" w:rsidRPr="00CB291F" w:rsidRDefault="009F15AA">
      <w:pPr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72"/>
          <w:szCs w:val="84"/>
        </w:rPr>
      </w:pPr>
    </w:p>
    <w:p w:rsidR="009F15AA" w:rsidRPr="00CB291F" w:rsidRDefault="00D426C1">
      <w:pPr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72"/>
          <w:szCs w:val="84"/>
        </w:rPr>
      </w:pPr>
      <w:r w:rsidRPr="00CB291F">
        <w:rPr>
          <w:rFonts w:asciiTheme="minorEastAsia" w:eastAsiaTheme="minorEastAsia" w:hAnsiTheme="minorEastAsia" w:hint="eastAsia"/>
          <w:color w:val="000000" w:themeColor="text1"/>
          <w:sz w:val="72"/>
          <w:szCs w:val="84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  <w:sz w:val="72"/>
          <w:szCs w:val="84"/>
        </w:rPr>
        <w:t>文件</w:t>
      </w: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9F15AA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9F15AA" w:rsidRPr="00CB291F" w:rsidRDefault="00D426C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30"/>
          <w:szCs w:val="28"/>
          <w:u w:val="single"/>
        </w:rPr>
      </w:pPr>
      <w:r w:rsidRPr="00CB291F">
        <w:rPr>
          <w:rFonts w:asciiTheme="minorEastAsia" w:eastAsiaTheme="minorEastAsia" w:hAnsiTheme="minorEastAsia"/>
          <w:color w:val="000000" w:themeColor="text1"/>
          <w:sz w:val="30"/>
          <w:szCs w:val="28"/>
          <w:u w:val="single"/>
        </w:rPr>
        <w:t>采购人：西南交通大学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 w:val="30"/>
          <w:szCs w:val="28"/>
          <w:u w:val="single"/>
        </w:rPr>
        <w:t>后勤</w:t>
      </w:r>
      <w:r w:rsidRPr="00CB291F">
        <w:rPr>
          <w:rFonts w:asciiTheme="minorEastAsia" w:eastAsiaTheme="minorEastAsia" w:hAnsiTheme="minorEastAsia"/>
          <w:color w:val="000000" w:themeColor="text1"/>
          <w:sz w:val="30"/>
          <w:szCs w:val="28"/>
          <w:u w:val="single"/>
        </w:rPr>
        <w:t>保障处</w:t>
      </w:r>
    </w:p>
    <w:p w:rsidR="009F15AA" w:rsidRPr="00CB291F" w:rsidRDefault="00D426C1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291F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2017年</w:t>
      </w:r>
      <w:r w:rsidRPr="00CB291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</w:t>
      </w:r>
      <w:r w:rsidRPr="00CB291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Pr="00CB291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4日</w:t>
      </w:r>
    </w:p>
    <w:p w:rsidR="009F15AA" w:rsidRPr="00CB291F" w:rsidRDefault="00D426C1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6"/>
        </w:rPr>
      </w:pPr>
      <w:r w:rsidRPr="00CB291F">
        <w:rPr>
          <w:rFonts w:asciiTheme="minorEastAsia" w:eastAsiaTheme="minorEastAsia" w:hAnsiTheme="minorEastAsia"/>
          <w:color w:val="000000" w:themeColor="text1"/>
        </w:rPr>
        <w:br w:type="page"/>
      </w:r>
      <w:bookmarkStart w:id="1" w:name="_Toc101234248"/>
      <w:bookmarkStart w:id="2" w:name="_Toc101328520"/>
      <w:bookmarkStart w:id="3" w:name="_Toc148505181"/>
      <w:bookmarkStart w:id="4" w:name="_Toc101247312"/>
      <w:r w:rsidRPr="00CB291F">
        <w:rPr>
          <w:rFonts w:asciiTheme="minorEastAsia" w:eastAsiaTheme="minorEastAsia" w:hAnsiTheme="minorEastAsia"/>
          <w:b/>
          <w:color w:val="000000" w:themeColor="text1"/>
          <w:sz w:val="36"/>
        </w:rPr>
        <w:lastRenderedPageBreak/>
        <w:tab/>
      </w:r>
      <w:r w:rsidRPr="00CB291F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目 录</w:t>
      </w:r>
    </w:p>
    <w:p w:rsidR="009F15AA" w:rsidRPr="00CB291F" w:rsidRDefault="00D7273A">
      <w:pPr>
        <w:pStyle w:val="13"/>
        <w:rPr>
          <w:rFonts w:asciiTheme="minorHAnsi" w:eastAsiaTheme="minorEastAsia" w:hAnsiTheme="minorHAnsi" w:cstheme="minorBidi"/>
          <w:bCs w:val="0"/>
          <w:caps w:val="0"/>
          <w:color w:val="000000" w:themeColor="text1"/>
          <w:sz w:val="21"/>
          <w:szCs w:val="22"/>
        </w:rPr>
      </w:pPr>
      <w:r w:rsidRPr="00D7273A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 w:rsidR="00D426C1" w:rsidRPr="00CB291F"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TOC \o "1-1" \h \z \u </w:instrText>
      </w:r>
      <w:r w:rsidRPr="00D7273A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separate"/>
      </w:r>
      <w:hyperlink w:anchor="_Toc481072313" w:history="1">
        <w:r w:rsidR="00D426C1" w:rsidRPr="00CB291F">
          <w:rPr>
            <w:rStyle w:val="aff9"/>
            <w:rFonts w:ascii="Times New Roman" w:hAnsi="Times New Roman" w:hint="eastAsia"/>
            <w:color w:val="000000" w:themeColor="text1"/>
          </w:rPr>
          <w:t>第</w:t>
        </w:r>
        <w:r w:rsidR="00D426C1" w:rsidRPr="00CB291F">
          <w:rPr>
            <w:rStyle w:val="aff9"/>
            <w:rFonts w:ascii="Times New Roman" w:hAnsi="Times New Roman" w:hint="eastAsia"/>
            <w:color w:val="000000" w:themeColor="text1"/>
          </w:rPr>
          <w:t>1</w:t>
        </w:r>
        <w:r w:rsidR="00D426C1" w:rsidRPr="00CB291F">
          <w:rPr>
            <w:rStyle w:val="aff9"/>
            <w:rFonts w:ascii="Times New Roman" w:hAnsi="Times New Roman" w:hint="eastAsia"/>
            <w:color w:val="000000" w:themeColor="text1"/>
          </w:rPr>
          <w:t>章</w:t>
        </w:r>
        <w:r w:rsidR="00D426C1" w:rsidRPr="00CB291F">
          <w:rPr>
            <w:rFonts w:asciiTheme="minorHAnsi" w:eastAsiaTheme="minorEastAsia" w:hAnsiTheme="minorHAnsi" w:cstheme="minorBidi"/>
            <w:bCs w:val="0"/>
            <w:caps w:val="0"/>
            <w:color w:val="000000" w:themeColor="text1"/>
            <w:sz w:val="21"/>
            <w:szCs w:val="22"/>
          </w:rPr>
          <w:tab/>
        </w:r>
        <w:r w:rsidR="00D426C1" w:rsidRPr="00CB291F">
          <w:rPr>
            <w:rStyle w:val="aff9"/>
            <w:rFonts w:asciiTheme="minorEastAsia" w:hAnsiTheme="minorEastAsia" w:hint="eastAsia"/>
            <w:color w:val="000000" w:themeColor="text1"/>
          </w:rPr>
          <w:t>询价邀请</w:t>
        </w:r>
        <w:r w:rsidR="00D426C1" w:rsidRPr="00CB291F">
          <w:rPr>
            <w:color w:val="000000" w:themeColor="text1"/>
          </w:rPr>
          <w:tab/>
        </w:r>
        <w:r w:rsidRPr="00CB291F">
          <w:rPr>
            <w:color w:val="000000" w:themeColor="text1"/>
          </w:rPr>
          <w:fldChar w:fldCharType="begin"/>
        </w:r>
        <w:r w:rsidR="00D426C1" w:rsidRPr="00CB291F">
          <w:rPr>
            <w:color w:val="000000" w:themeColor="text1"/>
          </w:rPr>
          <w:instrText xml:space="preserve"> PAGEREF _Toc481072313 \h </w:instrText>
        </w:r>
        <w:r w:rsidRPr="00CB291F">
          <w:rPr>
            <w:color w:val="000000" w:themeColor="text1"/>
          </w:rPr>
        </w:r>
        <w:r w:rsidRPr="00CB291F">
          <w:rPr>
            <w:color w:val="000000" w:themeColor="text1"/>
          </w:rPr>
          <w:fldChar w:fldCharType="separate"/>
        </w:r>
        <w:r w:rsidR="00D426C1" w:rsidRPr="00CB291F">
          <w:rPr>
            <w:color w:val="000000" w:themeColor="text1"/>
          </w:rPr>
          <w:t>3</w:t>
        </w:r>
        <w:r w:rsidRPr="00CB291F">
          <w:rPr>
            <w:color w:val="000000" w:themeColor="text1"/>
          </w:rPr>
          <w:fldChar w:fldCharType="end"/>
        </w:r>
      </w:hyperlink>
    </w:p>
    <w:p w:rsidR="009F15AA" w:rsidRPr="00CB291F" w:rsidRDefault="00D7273A">
      <w:pPr>
        <w:pStyle w:val="13"/>
        <w:rPr>
          <w:rFonts w:asciiTheme="minorEastAsia" w:eastAsiaTheme="minorEastAsia" w:hAnsiTheme="minorEastAsia" w:cstheme="minorBidi"/>
          <w:bCs w:val="0"/>
          <w:caps w:val="0"/>
          <w:color w:val="000000" w:themeColor="text1"/>
          <w:sz w:val="21"/>
          <w:szCs w:val="22"/>
        </w:rPr>
      </w:pPr>
      <w:hyperlink w:anchor="_Toc481072314" w:history="1">
        <w:r w:rsidR="00D426C1" w:rsidRPr="00CB291F">
          <w:rPr>
            <w:rStyle w:val="aff9"/>
            <w:rFonts w:asciiTheme="minorEastAsia" w:eastAsiaTheme="minorEastAsia" w:hAnsiTheme="minorEastAsia" w:hint="eastAsia"/>
            <w:color w:val="000000" w:themeColor="text1"/>
          </w:rPr>
          <w:t>第2章</w:t>
        </w:r>
        <w:r w:rsidR="00D426C1" w:rsidRPr="00CB291F">
          <w:rPr>
            <w:rFonts w:asciiTheme="minorEastAsia" w:eastAsiaTheme="minorEastAsia" w:hAnsiTheme="minorEastAsia" w:cstheme="minorBidi"/>
            <w:bCs w:val="0"/>
            <w:caps w:val="0"/>
            <w:color w:val="000000" w:themeColor="text1"/>
            <w:sz w:val="21"/>
            <w:szCs w:val="22"/>
          </w:rPr>
          <w:tab/>
        </w:r>
        <w:r w:rsidR="00D426C1" w:rsidRPr="00CB291F">
          <w:rPr>
            <w:rStyle w:val="aff9"/>
            <w:rFonts w:asciiTheme="minorEastAsia" w:eastAsiaTheme="minorEastAsia" w:hAnsiTheme="minorEastAsia" w:hint="eastAsia"/>
            <w:color w:val="000000" w:themeColor="text1"/>
          </w:rPr>
          <w:t>供应商须知前附表</w:t>
        </w:r>
        <w:r w:rsidR="00D426C1" w:rsidRPr="00CB291F">
          <w:rPr>
            <w:rFonts w:asciiTheme="minorEastAsia" w:eastAsiaTheme="minorEastAsia" w:hAnsiTheme="minorEastAsia"/>
            <w:color w:val="000000" w:themeColor="text1"/>
          </w:rPr>
          <w:tab/>
        </w:r>
        <w:r w:rsidRPr="00CB291F">
          <w:rPr>
            <w:rFonts w:asciiTheme="minorEastAsia" w:eastAsiaTheme="minorEastAsia" w:hAnsiTheme="minorEastAsia"/>
            <w:color w:val="000000" w:themeColor="text1"/>
          </w:rPr>
          <w:fldChar w:fldCharType="begin"/>
        </w:r>
        <w:r w:rsidR="00D426C1" w:rsidRPr="00CB291F">
          <w:rPr>
            <w:rFonts w:asciiTheme="minorEastAsia" w:eastAsiaTheme="minorEastAsia" w:hAnsiTheme="minorEastAsia"/>
            <w:color w:val="000000" w:themeColor="text1"/>
          </w:rPr>
          <w:instrText xml:space="preserve"> PAGEREF _Toc481072314 \h </w:instrText>
        </w:r>
        <w:r w:rsidRPr="00CB291F">
          <w:rPr>
            <w:rFonts w:asciiTheme="minorEastAsia" w:eastAsiaTheme="minorEastAsia" w:hAnsiTheme="minorEastAsia"/>
            <w:color w:val="000000" w:themeColor="text1"/>
          </w:rPr>
        </w:r>
        <w:r w:rsidRPr="00CB291F">
          <w:rPr>
            <w:rFonts w:asciiTheme="minorEastAsia" w:eastAsiaTheme="minorEastAsia" w:hAnsiTheme="minorEastAsia"/>
            <w:color w:val="000000" w:themeColor="text1"/>
          </w:rPr>
          <w:fldChar w:fldCharType="separate"/>
        </w:r>
        <w:r w:rsidR="00D426C1" w:rsidRPr="00CB291F">
          <w:rPr>
            <w:rFonts w:asciiTheme="minorEastAsia" w:eastAsiaTheme="minorEastAsia" w:hAnsiTheme="minorEastAsia"/>
            <w:color w:val="000000" w:themeColor="text1"/>
          </w:rPr>
          <w:t>5</w:t>
        </w:r>
        <w:r w:rsidRPr="00CB291F">
          <w:rPr>
            <w:rFonts w:asciiTheme="minorEastAsia" w:eastAsiaTheme="minorEastAsia" w:hAnsiTheme="minorEastAsia"/>
            <w:color w:val="000000" w:themeColor="text1"/>
          </w:rPr>
          <w:fldChar w:fldCharType="end"/>
        </w:r>
      </w:hyperlink>
    </w:p>
    <w:p w:rsidR="009F15AA" w:rsidRPr="00CB291F" w:rsidRDefault="00D7273A">
      <w:pPr>
        <w:pStyle w:val="13"/>
        <w:rPr>
          <w:rFonts w:asciiTheme="minorEastAsia" w:eastAsiaTheme="minorEastAsia" w:hAnsiTheme="minorEastAsia" w:cstheme="minorBidi"/>
          <w:bCs w:val="0"/>
          <w:caps w:val="0"/>
          <w:color w:val="000000" w:themeColor="text1"/>
          <w:sz w:val="21"/>
          <w:szCs w:val="22"/>
        </w:rPr>
      </w:pPr>
      <w:hyperlink w:anchor="_Toc481072315" w:history="1">
        <w:r w:rsidR="00D426C1" w:rsidRPr="00CB291F">
          <w:rPr>
            <w:rStyle w:val="aff9"/>
            <w:rFonts w:asciiTheme="minorEastAsia" w:eastAsiaTheme="minorEastAsia" w:hAnsiTheme="minorEastAsia" w:hint="eastAsia"/>
            <w:color w:val="000000" w:themeColor="text1"/>
          </w:rPr>
          <w:t>第3章</w:t>
        </w:r>
        <w:r w:rsidR="00D426C1" w:rsidRPr="00CB291F">
          <w:rPr>
            <w:rFonts w:asciiTheme="minorEastAsia" w:eastAsiaTheme="minorEastAsia" w:hAnsiTheme="minorEastAsia" w:cstheme="minorBidi"/>
            <w:bCs w:val="0"/>
            <w:caps w:val="0"/>
            <w:color w:val="000000" w:themeColor="text1"/>
            <w:sz w:val="21"/>
            <w:szCs w:val="22"/>
          </w:rPr>
          <w:tab/>
        </w:r>
        <w:r w:rsidR="00D426C1" w:rsidRPr="00CB291F">
          <w:rPr>
            <w:rStyle w:val="aff9"/>
            <w:rFonts w:asciiTheme="minorEastAsia" w:eastAsiaTheme="minorEastAsia" w:hAnsiTheme="minorEastAsia" w:hint="eastAsia"/>
            <w:color w:val="000000" w:themeColor="text1"/>
          </w:rPr>
          <w:t>技术服务、商务及其他要求</w:t>
        </w:r>
        <w:r w:rsidR="00D426C1" w:rsidRPr="00CB291F">
          <w:rPr>
            <w:rFonts w:asciiTheme="minorEastAsia" w:eastAsiaTheme="minorEastAsia" w:hAnsiTheme="minorEastAsia"/>
            <w:color w:val="000000" w:themeColor="text1"/>
          </w:rPr>
          <w:tab/>
        </w:r>
        <w:r w:rsidRPr="00CB291F">
          <w:rPr>
            <w:rFonts w:asciiTheme="minorEastAsia" w:eastAsiaTheme="minorEastAsia" w:hAnsiTheme="minorEastAsia"/>
            <w:color w:val="000000" w:themeColor="text1"/>
          </w:rPr>
          <w:fldChar w:fldCharType="begin"/>
        </w:r>
        <w:r w:rsidR="00D426C1" w:rsidRPr="00CB291F">
          <w:rPr>
            <w:rFonts w:asciiTheme="minorEastAsia" w:eastAsiaTheme="minorEastAsia" w:hAnsiTheme="minorEastAsia"/>
            <w:color w:val="000000" w:themeColor="text1"/>
          </w:rPr>
          <w:instrText xml:space="preserve"> PAGEREF _Toc481072315 \h </w:instrText>
        </w:r>
        <w:r w:rsidRPr="00CB291F">
          <w:rPr>
            <w:rFonts w:asciiTheme="minorEastAsia" w:eastAsiaTheme="minorEastAsia" w:hAnsiTheme="minorEastAsia"/>
            <w:color w:val="000000" w:themeColor="text1"/>
          </w:rPr>
        </w:r>
        <w:r w:rsidRPr="00CB291F">
          <w:rPr>
            <w:rFonts w:asciiTheme="minorEastAsia" w:eastAsiaTheme="minorEastAsia" w:hAnsiTheme="minorEastAsia"/>
            <w:color w:val="000000" w:themeColor="text1"/>
          </w:rPr>
          <w:fldChar w:fldCharType="separate"/>
        </w:r>
        <w:r w:rsidR="00D426C1" w:rsidRPr="00CB291F">
          <w:rPr>
            <w:rFonts w:asciiTheme="minorEastAsia" w:eastAsiaTheme="minorEastAsia" w:hAnsiTheme="minorEastAsia"/>
            <w:color w:val="000000" w:themeColor="text1"/>
          </w:rPr>
          <w:t>7</w:t>
        </w:r>
        <w:r w:rsidRPr="00CB291F">
          <w:rPr>
            <w:rFonts w:asciiTheme="minorEastAsia" w:eastAsiaTheme="minorEastAsia" w:hAnsiTheme="minorEastAsia"/>
            <w:color w:val="000000" w:themeColor="text1"/>
          </w:rPr>
          <w:fldChar w:fldCharType="end"/>
        </w:r>
      </w:hyperlink>
    </w:p>
    <w:p w:rsidR="009F15AA" w:rsidRPr="00CB291F" w:rsidRDefault="00D7273A" w:rsidP="00476FAA">
      <w:pPr>
        <w:pStyle w:val="27"/>
        <w:spacing w:beforeLines="50" w:afterLines="50"/>
        <w:rPr>
          <w:rFonts w:asciiTheme="minorEastAsia" w:eastAsiaTheme="minorEastAsia" w:hAnsiTheme="minorEastAsia"/>
          <w:color w:val="000000" w:themeColor="text1"/>
        </w:rPr>
      </w:pPr>
      <w:r w:rsidRPr="00CB291F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</w:p>
    <w:p w:rsidR="009F15AA" w:rsidRPr="00CB291F" w:rsidRDefault="00D426C1">
      <w:pPr>
        <w:pStyle w:val="10"/>
        <w:rPr>
          <w:rFonts w:asciiTheme="minorEastAsia" w:eastAsiaTheme="minorEastAsia" w:hAnsiTheme="minorEastAsia"/>
          <w:color w:val="000000" w:themeColor="text1"/>
        </w:rPr>
      </w:pPr>
      <w:bookmarkStart w:id="5" w:name="_Toc181610856"/>
      <w:bookmarkStart w:id="6" w:name="_Toc204575871"/>
      <w:bookmarkStart w:id="7" w:name="_Toc181591102"/>
      <w:r w:rsidRPr="00CB291F">
        <w:rPr>
          <w:rFonts w:asciiTheme="minorEastAsia" w:eastAsiaTheme="minorEastAsia" w:hAnsiTheme="minorEastAsia"/>
          <w:color w:val="000000" w:themeColor="text1"/>
        </w:rPr>
        <w:br w:type="page"/>
      </w:r>
      <w:bookmarkStart w:id="8" w:name="_Toc481072313"/>
      <w:r w:rsidRPr="00CB291F">
        <w:rPr>
          <w:rFonts w:asciiTheme="minorEastAsia" w:eastAsiaTheme="minorEastAsia" w:hAnsiTheme="minorEastAsia" w:hint="eastAsia"/>
          <w:color w:val="000000" w:themeColor="text1"/>
        </w:rPr>
        <w:lastRenderedPageBreak/>
        <w:t>询价</w:t>
      </w:r>
      <w:r w:rsidRPr="00CB291F">
        <w:rPr>
          <w:rFonts w:asciiTheme="minorEastAsia" w:eastAsiaTheme="minorEastAsia" w:hAnsiTheme="minorEastAsia"/>
          <w:color w:val="000000" w:themeColor="text1"/>
        </w:rPr>
        <w:t>邀请</w:t>
      </w:r>
      <w:bookmarkEnd w:id="5"/>
      <w:bookmarkEnd w:id="6"/>
      <w:bookmarkEnd w:id="7"/>
      <w:bookmarkEnd w:id="8"/>
    </w:p>
    <w:p w:rsidR="009F15AA" w:rsidRPr="00CB291F" w:rsidRDefault="00D426C1">
      <w:pPr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根据《中华人民共和国政府采购法》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《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西南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交通大学采购与招标管理办法》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以及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《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西南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后勤保障处（后勤集团）分散采购管理办法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》之规定，本采购项目已通过西南交通大学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后勤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保障处立项审批程序，项目已具备采购条件，现对该项目采用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采购方式进行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分散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采购，欢迎供应商参加该项目的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询价相关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工作。</w:t>
      </w:r>
    </w:p>
    <w:p w:rsidR="009F15AA" w:rsidRPr="00CB291F" w:rsidRDefault="00D426C1">
      <w:pPr>
        <w:ind w:left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一、项目概况</w:t>
      </w:r>
    </w:p>
    <w:p w:rsidR="009F15AA" w:rsidRPr="00CB291F" w:rsidRDefault="00D426C1">
      <w:pPr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1.项目名称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：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西南交通大学九里校区足球场人造草坪维护项目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9F15AA" w:rsidRPr="00CB291F" w:rsidRDefault="00D426C1">
      <w:pPr>
        <w:ind w:firstLine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2.项目编号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：XJHQ-2017-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002</w:t>
      </w:r>
    </w:p>
    <w:p w:rsidR="009F15AA" w:rsidRPr="00CB291F" w:rsidRDefault="00D426C1">
      <w:pPr>
        <w:ind w:firstLine="403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3.资金来源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：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HQ01300101</w:t>
      </w:r>
    </w:p>
    <w:p w:rsidR="009F15AA" w:rsidRPr="00CB291F" w:rsidRDefault="00D426C1">
      <w:pPr>
        <w:ind w:firstLine="403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4.项目简介</w:t>
      </w:r>
    </w:p>
    <w:p w:rsidR="009F15AA" w:rsidRPr="00CB291F" w:rsidRDefault="00D426C1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西南交通大学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后勤保障处对九里校区足球场人造草坪维护项目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进行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施工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单位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邀请，本次拟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选定1家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供应商，主要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从事本次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西南交通大学九里校区足球场人造草坪维护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工作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9F15AA" w:rsidRPr="00CB291F" w:rsidRDefault="00D426C1">
      <w:pPr>
        <w:spacing w:line="440" w:lineRule="exact"/>
        <w:ind w:firstLine="403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5.履约时间：</w:t>
      </w:r>
      <w:bookmarkStart w:id="9" w:name="gxebd_lyAddr_1"/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合同签订后</w:t>
      </w:r>
      <w:bookmarkEnd w:id="9"/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 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15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   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天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之内完成。</w:t>
      </w:r>
    </w:p>
    <w:p w:rsidR="009F15AA" w:rsidRPr="00CB291F" w:rsidRDefault="00D426C1">
      <w:pPr>
        <w:spacing w:line="440" w:lineRule="exact"/>
        <w:ind w:firstLine="403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6.履约地点：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西南交通大学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九里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校区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田径场内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9F15AA" w:rsidRPr="00CB291F" w:rsidRDefault="00D426C1">
      <w:pPr>
        <w:spacing w:line="440" w:lineRule="exact"/>
        <w:ind w:left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bookmarkStart w:id="10" w:name="_Toc246996160"/>
      <w:bookmarkStart w:id="11" w:name="_Toc144974482"/>
      <w:bookmarkStart w:id="12" w:name="_Toc247085674"/>
      <w:bookmarkStart w:id="13" w:name="_Toc152042290"/>
      <w:bookmarkStart w:id="14" w:name="_Toc396477109"/>
      <w:bookmarkStart w:id="15" w:name="_Toc152045514"/>
      <w:bookmarkStart w:id="16" w:name="_Toc179632530"/>
      <w:bookmarkStart w:id="17" w:name="_Toc397779310"/>
      <w:bookmarkStart w:id="18" w:name="_Toc397779414"/>
      <w:bookmarkStart w:id="19" w:name="_Toc246996903"/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二、供应商参加本次采购活动应具备的条件</w:t>
      </w:r>
    </w:p>
    <w:p w:rsidR="009F15AA" w:rsidRPr="00CB291F" w:rsidRDefault="00D426C1">
      <w:pPr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20" w:name="_Toc179632531"/>
      <w:bookmarkStart w:id="21" w:name="_Toc246996161"/>
      <w:bookmarkStart w:id="22" w:name="_Toc246996904"/>
      <w:bookmarkStart w:id="23" w:name="_Toc152042291"/>
      <w:bookmarkStart w:id="24" w:name="_Toc144974483"/>
      <w:bookmarkStart w:id="25" w:name="_Toc152045515"/>
      <w:bookmarkStart w:id="26" w:name="_Toc24708567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1.参加本次政府采购活动的供应商应符合《中华人民共和国政府采购法》第二十二条的规定，且必须为未被列入“信用中国”网站(www.creditchina.gov.cn)、中国政府采购网(www.ccgp.gov.cn)渠道信用记录失信被执行人、重大税收违法案件当事人名单、政府采购严重违法失信行为记录名单的供应商。</w:t>
      </w:r>
    </w:p>
    <w:p w:rsidR="009F15AA" w:rsidRPr="00CB291F" w:rsidRDefault="00D426C1">
      <w:pPr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27" w:name="_Toc396477110"/>
      <w:bookmarkStart w:id="28" w:name="_Toc397779311"/>
      <w:bookmarkStart w:id="29" w:name="_Toc397779415"/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2.本次政府采购活动</w:t>
      </w:r>
      <w:r w:rsidRPr="00CB291F">
        <w:rPr>
          <w:rFonts w:asciiTheme="minorEastAsia" w:eastAsiaTheme="minorEastAsia" w:hAnsiTheme="minorEastAsia"/>
          <w:b/>
          <w:color w:val="000000" w:themeColor="text1"/>
          <w:szCs w:val="21"/>
        </w:rPr>
        <w:t>不接受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供应商以联合体的形式参加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9F15AA" w:rsidRPr="00CB291F" w:rsidRDefault="00D426C1">
      <w:pPr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3.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资格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资质要求：</w:t>
      </w:r>
    </w:p>
    <w:p w:rsidR="009F15AA" w:rsidRPr="00CB291F" w:rsidRDefault="00D426C1">
      <w:pPr>
        <w:ind w:firstLineChars="202" w:firstLine="424"/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（1）</w:t>
      </w:r>
      <w:r w:rsidRPr="00CB291F"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  <w:t xml:space="preserve">企业法人营业执照副本复印件； </w:t>
      </w:r>
    </w:p>
    <w:p w:rsidR="009F15AA" w:rsidRPr="00CB291F" w:rsidRDefault="00D426C1">
      <w:pPr>
        <w:ind w:firstLineChars="202" w:firstLine="424"/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</w:pPr>
      <w:r w:rsidRPr="00CB291F">
        <w:rPr>
          <w:rStyle w:val="aff9"/>
          <w:rFonts w:asciiTheme="minorEastAsia" w:eastAsiaTheme="minorEastAsia" w:hAnsiTheme="minorEastAsia" w:hint="eastAsia"/>
          <w:color w:val="000000" w:themeColor="text1"/>
          <w:szCs w:val="21"/>
          <w:u w:val="none"/>
        </w:rPr>
        <w:t>（2）</w:t>
      </w:r>
      <w:r w:rsidRPr="00CB291F"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  <w:t>组织机构代码证副本原件及复印件（三证合一或五证合一的不提供）；</w:t>
      </w:r>
    </w:p>
    <w:p w:rsidR="009F15AA" w:rsidRPr="00CB291F" w:rsidRDefault="00D426C1">
      <w:pPr>
        <w:ind w:firstLineChars="202" w:firstLine="424"/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</w:pPr>
      <w:r w:rsidRPr="00CB291F">
        <w:rPr>
          <w:rStyle w:val="aff9"/>
          <w:rFonts w:asciiTheme="minorEastAsia" w:eastAsiaTheme="minorEastAsia" w:hAnsiTheme="minorEastAsia" w:hint="eastAsia"/>
          <w:color w:val="000000" w:themeColor="text1"/>
          <w:szCs w:val="21"/>
          <w:u w:val="none"/>
        </w:rPr>
        <w:t>（3）</w:t>
      </w:r>
      <w:r w:rsidRPr="00CB291F"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  <w:t>税务登记证副本原件及复印件（三证合一或五证合一的不提供）；</w:t>
      </w:r>
    </w:p>
    <w:p w:rsidR="009F15AA" w:rsidRPr="00CB291F" w:rsidRDefault="00D426C1">
      <w:pPr>
        <w:ind w:firstLineChars="202" w:firstLine="424"/>
        <w:rPr>
          <w:rStyle w:val="aff9"/>
          <w:rFonts w:asciiTheme="minorEastAsia" w:eastAsiaTheme="minorEastAsia" w:hAnsiTheme="minorEastAsia"/>
          <w:color w:val="000000" w:themeColor="text1"/>
          <w:szCs w:val="21"/>
          <w:u w:val="none"/>
        </w:rPr>
      </w:pPr>
      <w:r w:rsidRPr="00CB291F">
        <w:rPr>
          <w:rStyle w:val="aff9"/>
          <w:rFonts w:asciiTheme="minorEastAsia" w:eastAsiaTheme="minorEastAsia" w:hAnsiTheme="minorEastAsia" w:hint="eastAsia"/>
          <w:color w:val="000000" w:themeColor="text1"/>
          <w:szCs w:val="21"/>
          <w:u w:val="none"/>
        </w:rPr>
        <w:t>（4）经营范围须具备体育场设施工程施工等。</w:t>
      </w:r>
    </w:p>
    <w:p w:rsidR="009F15AA" w:rsidRPr="00CB291F" w:rsidRDefault="00D426C1">
      <w:pPr>
        <w:spacing w:line="440" w:lineRule="exact"/>
        <w:ind w:firstLineChars="200" w:firstLine="422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三、</w:t>
      </w:r>
      <w:bookmarkStart w:id="30" w:name="_Toc152042292"/>
      <w:bookmarkStart w:id="31" w:name="_Toc397779312"/>
      <w:bookmarkStart w:id="32" w:name="_Toc397779416"/>
      <w:bookmarkStart w:id="33" w:name="_Toc152045516"/>
      <w:bookmarkStart w:id="34" w:name="_Toc144974484"/>
      <w:bookmarkStart w:id="35" w:name="_Toc247085676"/>
      <w:bookmarkStart w:id="36" w:name="_Toc246996162"/>
      <w:bookmarkStart w:id="37" w:name="_Toc179632532"/>
      <w:bookmarkStart w:id="38" w:name="_Toc396477111"/>
      <w:bookmarkStart w:id="39" w:name="_Toc24699690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CB291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响应文件的递交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F15AA" w:rsidRPr="00CB291F" w:rsidRDefault="00D426C1">
      <w:pPr>
        <w:spacing w:line="440" w:lineRule="exact"/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1. 响应文件递交时间：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2017年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CB291F"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0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7</w:t>
      </w:r>
      <w:r w:rsidR="00CB291F"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月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CB291F"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10 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日</w:t>
      </w:r>
      <w:r w:rsidR="00CB291F"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0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9:50-10:00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；</w:t>
      </w:r>
    </w:p>
    <w:p w:rsidR="009F15AA" w:rsidRPr="00CB291F" w:rsidRDefault="00D426C1">
      <w:pPr>
        <w:spacing w:line="440" w:lineRule="exact"/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2. 响应文件递交的截止时间：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2017年</w:t>
      </w:r>
      <w:r w:rsidR="00CB291F"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</w:t>
      </w:r>
      <w:r w:rsidR="00CB291F"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0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7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月</w:t>
      </w:r>
      <w:r w:rsidR="00CB291F"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</w:t>
      </w:r>
      <w:r w:rsidR="00CB291F"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10</w:t>
      </w:r>
      <w:r w:rsidR="00CB291F"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日10:00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；</w:t>
      </w:r>
    </w:p>
    <w:p w:rsidR="009F15AA" w:rsidRPr="00CB291F" w:rsidRDefault="00D426C1">
      <w:pPr>
        <w:spacing w:line="440" w:lineRule="exact"/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3. 响应文件递交地点：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四川省成都市高新区西部园区西南交通大学</w:t>
      </w:r>
      <w:proofErr w:type="gramStart"/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犀</w:t>
      </w:r>
      <w:proofErr w:type="gramEnd"/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浦校区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后勤保障处（后勤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集团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）209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会议室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9F15AA" w:rsidRPr="00CB291F" w:rsidRDefault="00D426C1">
      <w:pPr>
        <w:tabs>
          <w:tab w:val="left" w:pos="360"/>
        </w:tabs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4. 逾期送达的或者未送达指定地点的响应文件，采购人不予受理。</w:t>
      </w:r>
      <w:bookmarkStart w:id="40" w:name="_Toc397779417"/>
      <w:bookmarkStart w:id="41" w:name="_Toc397779313"/>
    </w:p>
    <w:p w:rsidR="009F15AA" w:rsidRPr="00CB291F" w:rsidRDefault="00D426C1">
      <w:pPr>
        <w:spacing w:line="440" w:lineRule="exact"/>
        <w:ind w:firstLineChars="200" w:firstLine="422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五、</w:t>
      </w:r>
      <w:r w:rsidRPr="00CB291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谈判</w:t>
      </w:r>
      <w:r w:rsidRPr="00CB291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时间与地点</w:t>
      </w:r>
      <w:bookmarkEnd w:id="40"/>
      <w:bookmarkEnd w:id="41"/>
    </w:p>
    <w:p w:rsidR="009F15AA" w:rsidRPr="00CB291F" w:rsidRDefault="00D426C1">
      <w:pPr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时间与响应文件递交截止时间为同一时间，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地点同响应文件递交地点。</w:t>
      </w:r>
      <w:bookmarkStart w:id="42" w:name="_Toc157499355"/>
      <w:bookmarkStart w:id="43" w:name="_Toc397779418"/>
      <w:bookmarkStart w:id="44" w:name="_Toc246996906"/>
      <w:bookmarkStart w:id="45" w:name="_Toc247085677"/>
      <w:bookmarkStart w:id="46" w:name="_Toc246996163"/>
      <w:bookmarkStart w:id="47" w:name="_Toc179632533"/>
      <w:bookmarkStart w:id="48" w:name="_Toc396477112"/>
      <w:bookmarkStart w:id="49" w:name="_Toc397779314"/>
    </w:p>
    <w:p w:rsidR="009F15AA" w:rsidRPr="00CB291F" w:rsidRDefault="00D426C1">
      <w:pPr>
        <w:spacing w:line="440" w:lineRule="exact"/>
        <w:ind w:firstLineChars="200" w:firstLine="422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六、</w:t>
      </w:r>
      <w:bookmarkStart w:id="50" w:name="_Toc179632534"/>
      <w:bookmarkStart w:id="51" w:name="_Toc246996907"/>
      <w:bookmarkStart w:id="52" w:name="_Toc144974485"/>
      <w:bookmarkStart w:id="53" w:name="_Toc247085678"/>
      <w:bookmarkStart w:id="54" w:name="_Toc397779315"/>
      <w:bookmarkStart w:id="55" w:name="_Toc397779419"/>
      <w:bookmarkStart w:id="56" w:name="_Toc396477113"/>
      <w:bookmarkStart w:id="57" w:name="_Toc246996164"/>
      <w:bookmarkStart w:id="58" w:name="_Toc152045517"/>
      <w:bookmarkStart w:id="59" w:name="_Toc152042293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CB291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联系方式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9F15AA" w:rsidRPr="00CB291F" w:rsidRDefault="00D426C1">
      <w:pPr>
        <w:topLinePunct/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采 购 人：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西南交通大学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后勤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保障处</w:t>
      </w:r>
    </w:p>
    <w:p w:rsidR="009F15AA" w:rsidRPr="00CB291F" w:rsidRDefault="00D426C1">
      <w:pPr>
        <w:topLinePunct/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地    址：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四川省成都市高新区西部园区西南交通大学</w:t>
      </w:r>
      <w:proofErr w:type="gramStart"/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犀</w:t>
      </w:r>
      <w:proofErr w:type="gramEnd"/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浦校区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后勤保障处（后勤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集团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）</w:t>
      </w:r>
    </w:p>
    <w:p w:rsidR="009F15AA" w:rsidRPr="00CB291F" w:rsidRDefault="00D426C1">
      <w:pPr>
        <w:topLinePunct/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proofErr w:type="gramStart"/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邮</w:t>
      </w:r>
      <w:proofErr w:type="gramEnd"/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   编：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611756 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9F15AA" w:rsidRPr="00CB291F" w:rsidRDefault="00D426C1">
      <w:pPr>
        <w:topLinePunct/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联 系 人：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林老师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     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9F15AA" w:rsidRPr="00CB291F" w:rsidRDefault="00D426C1">
      <w:pPr>
        <w:topLinePunct/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电    话：</w:t>
      </w:r>
      <w:r w:rsidRPr="00CB291F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028-66366471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               </w:t>
      </w:r>
    </w:p>
    <w:p w:rsidR="009F15AA" w:rsidRPr="00CB291F" w:rsidRDefault="00D426C1">
      <w:pPr>
        <w:topLinePunct/>
        <w:spacing w:line="44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电子邮件：</w:t>
      </w:r>
      <w:hyperlink r:id="rId11" w:history="1">
        <w:r w:rsidRPr="00CB291F">
          <w:rPr>
            <w:rStyle w:val="aff9"/>
            <w:rFonts w:asciiTheme="minorEastAsia" w:eastAsiaTheme="minorEastAsia" w:hAnsiTheme="minorEastAsia"/>
            <w:color w:val="000000" w:themeColor="text1"/>
            <w:szCs w:val="21"/>
          </w:rPr>
          <w:t>linbosky@swjtu.edu.cn</w:t>
        </w:r>
      </w:hyperlink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            </w:t>
      </w:r>
    </w:p>
    <w:p w:rsidR="009F15AA" w:rsidRPr="00CB291F" w:rsidRDefault="00D426C1">
      <w:pPr>
        <w:spacing w:line="4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                                             </w:t>
      </w:r>
    </w:p>
    <w:p w:rsidR="009F15AA" w:rsidRPr="00CB291F" w:rsidRDefault="00D426C1">
      <w:pPr>
        <w:spacing w:line="440" w:lineRule="exact"/>
        <w:ind w:right="420" w:firstLineChars="2750" w:firstLine="5775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西南交通大学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后勤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保障处</w:t>
      </w:r>
    </w:p>
    <w:p w:rsidR="009F15AA" w:rsidRPr="00CB291F" w:rsidRDefault="00D426C1">
      <w:pPr>
        <w:spacing w:line="440" w:lineRule="exact"/>
        <w:ind w:right="420" w:firstLineChars="2900" w:firstLine="6090"/>
        <w:rPr>
          <w:rFonts w:asciiTheme="minorEastAsia" w:eastAsiaTheme="minorEastAsia" w:hAnsiTheme="minorEastAsia"/>
          <w:color w:val="000000" w:themeColor="text1"/>
          <w:szCs w:val="21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2017年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7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CB291F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t xml:space="preserve">日 </w:t>
      </w:r>
    </w:p>
    <w:p w:rsidR="009F15AA" w:rsidRPr="00CB291F" w:rsidRDefault="009F15AA">
      <w:pPr>
        <w:spacing w:line="360" w:lineRule="auto"/>
        <w:ind w:firstLineChars="202" w:firstLine="424"/>
        <w:rPr>
          <w:rStyle w:val="aff9"/>
          <w:rFonts w:asciiTheme="minorEastAsia" w:eastAsiaTheme="minorEastAsia" w:hAnsiTheme="minorEastAsia"/>
          <w:color w:val="000000" w:themeColor="text1"/>
          <w:u w:val="none"/>
        </w:rPr>
      </w:pPr>
    </w:p>
    <w:p w:rsidR="009F15AA" w:rsidRPr="00CB291F" w:rsidRDefault="00D426C1">
      <w:pPr>
        <w:pStyle w:val="10"/>
        <w:rPr>
          <w:rFonts w:asciiTheme="minorEastAsia" w:eastAsiaTheme="minorEastAsia" w:hAnsiTheme="minorEastAsia"/>
          <w:color w:val="000000" w:themeColor="text1"/>
        </w:rPr>
      </w:pPr>
      <w:r w:rsidRPr="00CB291F">
        <w:rPr>
          <w:rFonts w:asciiTheme="minorEastAsia" w:eastAsiaTheme="minorEastAsia" w:hAnsiTheme="minorEastAsia"/>
          <w:color w:val="000000" w:themeColor="text1"/>
          <w:sz w:val="21"/>
          <w:szCs w:val="21"/>
        </w:rPr>
        <w:br w:type="page"/>
      </w:r>
      <w:bookmarkStart w:id="60" w:name="_Toc481072314"/>
      <w:r w:rsidRPr="00CB291F">
        <w:rPr>
          <w:rFonts w:asciiTheme="minorEastAsia" w:eastAsiaTheme="minorEastAsia" w:hAnsiTheme="minorEastAsia"/>
          <w:color w:val="000000" w:themeColor="text1"/>
        </w:rPr>
        <w:lastRenderedPageBreak/>
        <w:t>供应商须知前附表</w:t>
      </w:r>
      <w:bookmarkEnd w:id="60"/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2693"/>
        <w:gridCol w:w="5875"/>
      </w:tblGrid>
      <w:tr w:rsidR="009F15AA" w:rsidRPr="00CB291F">
        <w:trPr>
          <w:trHeight w:val="474"/>
          <w:tblHeader/>
          <w:jc w:val="center"/>
        </w:trPr>
        <w:tc>
          <w:tcPr>
            <w:tcW w:w="846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b/>
                <w:caps/>
                <w:color w:val="000000" w:themeColor="text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b/>
                <w:caps/>
                <w:color w:val="000000" w:themeColor="text1"/>
                <w:szCs w:val="21"/>
              </w:rPr>
              <w:t>内容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b/>
                <w:caps/>
                <w:color w:val="000000" w:themeColor="text1"/>
                <w:szCs w:val="21"/>
              </w:rPr>
              <w:t>说明与要求</w:t>
            </w:r>
          </w:p>
        </w:tc>
      </w:tr>
      <w:tr w:rsidR="009F15AA" w:rsidRPr="00CB291F">
        <w:trPr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249" w:firstLineChars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  <w:lang w:val="zh-CN"/>
              </w:rPr>
              <w:t>采购人</w:t>
            </w:r>
          </w:p>
        </w:tc>
        <w:tc>
          <w:tcPr>
            <w:tcW w:w="5875" w:type="dxa"/>
            <w:vAlign w:val="center"/>
          </w:tcPr>
          <w:p w:rsidR="009F15AA" w:rsidRPr="00CB291F" w:rsidRDefault="00D426C1" w:rsidP="00CB291F">
            <w:pPr>
              <w:ind w:firstLineChars="67" w:firstLine="1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名称：西南交通大学</w:t>
            </w:r>
          </w:p>
          <w:p w:rsidR="009F15AA" w:rsidRPr="00CB291F" w:rsidRDefault="00D426C1" w:rsidP="00CB291F">
            <w:pPr>
              <w:ind w:firstLineChars="67" w:firstLine="1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地址：四川省成都市高新区西部园区西南交通大学</w:t>
            </w:r>
            <w:proofErr w:type="gramStart"/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犀</w:t>
            </w:r>
            <w:proofErr w:type="gramEnd"/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浦校区</w:t>
            </w:r>
          </w:p>
          <w:p w:rsidR="009F15AA" w:rsidRPr="00CB291F" w:rsidRDefault="00D426C1" w:rsidP="00CB291F">
            <w:pPr>
              <w:ind w:firstLineChars="67" w:firstLine="1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联系人：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林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老师</w:t>
            </w:r>
          </w:p>
          <w:p w:rsidR="009F15AA" w:rsidRPr="00CB291F" w:rsidRDefault="00D426C1" w:rsidP="00CB291F">
            <w:pPr>
              <w:pStyle w:val="p0"/>
              <w:spacing w:before="0" w:beforeAutospacing="0" w:after="0" w:afterAutospacing="0"/>
              <w:ind w:right="144" w:firstLineChars="67" w:firstLine="141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电话：028-66366471</w:t>
            </w:r>
          </w:p>
        </w:tc>
      </w:tr>
      <w:tr w:rsidR="009F15AA" w:rsidRPr="00CB291F">
        <w:trPr>
          <w:trHeight w:val="469"/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供应商的资质要求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spacing w:line="440" w:lineRule="exact"/>
              <w:ind w:left="14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具备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建设行政主管部门颁发的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专项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资质</w:t>
            </w:r>
          </w:p>
        </w:tc>
      </w:tr>
      <w:tr w:rsidR="009F15AA" w:rsidRPr="00CB291F">
        <w:trPr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递交响应文件时应出示和单独递交的身份证明材料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ind w:left="144" w:right="14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1．出示供应商代表身份证原件；</w:t>
            </w:r>
          </w:p>
          <w:p w:rsidR="009F15AA" w:rsidRPr="00CB291F" w:rsidRDefault="00D426C1">
            <w:pPr>
              <w:ind w:left="144" w:right="14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2．单独递交供应商代表身份证复印件；</w:t>
            </w:r>
          </w:p>
          <w:p w:rsidR="009F15AA" w:rsidRPr="00CB291F" w:rsidRDefault="00D426C1">
            <w:pPr>
              <w:ind w:left="144" w:right="14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3．如供应商代表不是法定代表人本人，还需单独递交法定代表人授权委托书原件或复印件。</w:t>
            </w:r>
          </w:p>
        </w:tc>
      </w:tr>
      <w:tr w:rsidR="009F15AA" w:rsidRPr="00CB291F">
        <w:trPr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是否允许供应商以联合体的形式参加磋商及资格条件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ind w:right="142" w:firstLineChars="50" w:firstLine="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否</w:t>
            </w:r>
          </w:p>
        </w:tc>
      </w:tr>
      <w:tr w:rsidR="009F15AA" w:rsidRPr="00CB291F">
        <w:trPr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供应商应提交的</w:t>
            </w:r>
          </w:p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文件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pStyle w:val="16"/>
              <w:widowControl/>
              <w:numPr>
                <w:ilvl w:val="1"/>
                <w:numId w:val="23"/>
              </w:numPr>
              <w:snapToGrid w:val="0"/>
              <w:spacing w:line="360" w:lineRule="auto"/>
              <w:ind w:right="144" w:firstLine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商务文件</w:t>
            </w:r>
          </w:p>
          <w:p w:rsidR="009F15AA" w:rsidRPr="00CB291F" w:rsidRDefault="00D426C1">
            <w:pPr>
              <w:pStyle w:val="16"/>
              <w:widowControl/>
              <w:snapToGrid w:val="0"/>
              <w:spacing w:line="360" w:lineRule="auto"/>
              <w:ind w:right="144" w:firstLine="42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1、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法定代表人授权委托书（供应商代表不是法定代表人的提供）；</w:t>
            </w:r>
          </w:p>
          <w:p w:rsidR="009F15AA" w:rsidRPr="00CB291F" w:rsidRDefault="00D426C1">
            <w:pPr>
              <w:pStyle w:val="16"/>
              <w:widowControl/>
              <w:numPr>
                <w:ilvl w:val="0"/>
                <w:numId w:val="24"/>
              </w:numPr>
              <w:snapToGrid w:val="0"/>
              <w:spacing w:line="360" w:lineRule="auto"/>
              <w:ind w:right="144" w:firstLine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营业执照等证明材料（企业法人营业执照副本）；</w:t>
            </w:r>
          </w:p>
          <w:p w:rsidR="009F15AA" w:rsidRPr="00CB291F" w:rsidRDefault="00D426C1">
            <w:pPr>
              <w:pStyle w:val="16"/>
              <w:widowControl/>
              <w:snapToGrid w:val="0"/>
              <w:spacing w:line="360" w:lineRule="auto"/>
              <w:ind w:left="420" w:right="142"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3、资质等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证明材料；</w:t>
            </w:r>
          </w:p>
          <w:p w:rsidR="009F15AA" w:rsidRPr="00CB291F" w:rsidRDefault="00D426C1">
            <w:pPr>
              <w:pStyle w:val="16"/>
              <w:widowControl/>
              <w:snapToGrid w:val="0"/>
              <w:spacing w:line="360" w:lineRule="auto"/>
              <w:ind w:right="144"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（二）技术</w:t>
            </w:r>
            <w:r w:rsidRPr="00CB291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文件</w:t>
            </w:r>
          </w:p>
          <w:p w:rsidR="009F15AA" w:rsidRPr="00CB291F" w:rsidRDefault="00D426C1">
            <w:pPr>
              <w:pStyle w:val="16"/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、依据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服务内容提供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总价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及明细表；</w:t>
            </w:r>
          </w:p>
          <w:p w:rsidR="009F15AA" w:rsidRPr="00CB291F" w:rsidRDefault="00D426C1">
            <w:pPr>
              <w:pStyle w:val="16"/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、项目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实施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方案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及服务承诺；</w:t>
            </w:r>
          </w:p>
          <w:p w:rsidR="009F15AA" w:rsidRPr="00CB291F" w:rsidRDefault="00D426C1">
            <w:pPr>
              <w:pStyle w:val="16"/>
              <w:widowControl/>
              <w:snapToGrid w:val="0"/>
              <w:spacing w:line="360" w:lineRule="auto"/>
              <w:ind w:firstLine="422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注意：</w:t>
            </w:r>
            <w:r w:rsidRPr="00CB291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所有提交的文件都需要加盖</w:t>
            </w:r>
            <w:r w:rsidRPr="00CB291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供应商</w:t>
            </w:r>
            <w:r w:rsidRPr="00CB291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公章</w:t>
            </w:r>
          </w:p>
        </w:tc>
      </w:tr>
      <w:tr w:rsidR="009F15AA" w:rsidRPr="00CB291F">
        <w:trPr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是否需要现场踏勘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sym w:font="Wingdings 2" w:char="F052"/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本项目不组织现场踏勘。</w:t>
            </w:r>
          </w:p>
          <w:p w:rsidR="009F15AA" w:rsidRPr="00CB291F" w:rsidRDefault="00D426C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□本项目组织现场踏勘，时间：</w:t>
            </w:r>
          </w:p>
          <w:p w:rsidR="009F15AA" w:rsidRPr="00CB291F" w:rsidRDefault="00D426C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                地点：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   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联系人：</w:t>
            </w:r>
          </w:p>
        </w:tc>
      </w:tr>
      <w:tr w:rsidR="009F15AA" w:rsidRPr="00CB291F">
        <w:trPr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14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评审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办法</w:t>
            </w:r>
          </w:p>
        </w:tc>
        <w:tc>
          <w:tcPr>
            <w:tcW w:w="5875" w:type="dxa"/>
            <w:vAlign w:val="center"/>
          </w:tcPr>
          <w:p w:rsidR="009F15AA" w:rsidRPr="00CB291F" w:rsidRDefault="009F15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F15AA" w:rsidRPr="00CB291F" w:rsidRDefault="00D426C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最低价</w:t>
            </w:r>
            <w:r w:rsidR="00CB291F"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成交</w:t>
            </w:r>
          </w:p>
          <w:p w:rsidR="009F15AA" w:rsidRPr="00CB291F" w:rsidRDefault="009F15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F15AA" w:rsidRPr="00CB291F">
        <w:trPr>
          <w:trHeight w:val="638"/>
          <w:jc w:val="center"/>
        </w:trPr>
        <w:tc>
          <w:tcPr>
            <w:tcW w:w="846" w:type="dxa"/>
            <w:vAlign w:val="center"/>
          </w:tcPr>
          <w:p w:rsidR="009F15AA" w:rsidRPr="00CB291F" w:rsidRDefault="009F15AA">
            <w:pPr>
              <w:pStyle w:val="2f0"/>
              <w:widowControl/>
              <w:numPr>
                <w:ilvl w:val="0"/>
                <w:numId w:val="22"/>
              </w:numPr>
              <w:ind w:right="144" w:firstLineChars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F15AA" w:rsidRPr="00CB291F" w:rsidRDefault="00D426C1">
            <w:pPr>
              <w:ind w:left="144" w:right="50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  <w:lang w:val="zh-CN"/>
              </w:rPr>
              <w:t>付款方式</w:t>
            </w:r>
          </w:p>
        </w:tc>
        <w:tc>
          <w:tcPr>
            <w:tcW w:w="5875" w:type="dxa"/>
            <w:vAlign w:val="center"/>
          </w:tcPr>
          <w:p w:rsidR="009F15AA" w:rsidRPr="00CB291F" w:rsidRDefault="00D426C1">
            <w:pPr>
              <w:pStyle w:val="16"/>
              <w:adjustRightInd w:val="0"/>
              <w:snapToGrid w:val="0"/>
              <w:spacing w:line="360" w:lineRule="auto"/>
              <w:ind w:right="142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1.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第一期，合同签署后支付合同总额的40%；第二期，竣工验收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后，竣工资料送交审计处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经甲方审计后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支付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至审计结算价的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95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%，预留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5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%的质保金，一年后无息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清算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。</w:t>
            </w:r>
          </w:p>
          <w:p w:rsidR="009F15AA" w:rsidRPr="00CB291F" w:rsidRDefault="00D426C1">
            <w:pPr>
              <w:pStyle w:val="16"/>
              <w:adjustRightInd w:val="0"/>
              <w:snapToGrid w:val="0"/>
              <w:spacing w:line="360" w:lineRule="auto"/>
              <w:ind w:right="142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2.成交人需提供增值税</w:t>
            </w:r>
            <w:r w:rsidRPr="00CB29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普通</w:t>
            </w:r>
            <w:r w:rsidRPr="00CB291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发票。</w:t>
            </w:r>
          </w:p>
        </w:tc>
      </w:tr>
    </w:tbl>
    <w:p w:rsidR="009F15AA" w:rsidRPr="00CB291F" w:rsidRDefault="00D426C1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CB291F">
        <w:rPr>
          <w:rFonts w:asciiTheme="minorEastAsia" w:eastAsiaTheme="minorEastAsia" w:hAnsiTheme="minorEastAsia"/>
          <w:color w:val="000000" w:themeColor="text1"/>
        </w:rPr>
        <w:t>本项目</w:t>
      </w:r>
      <w:r w:rsidRPr="00CB291F">
        <w:rPr>
          <w:rFonts w:asciiTheme="minorEastAsia" w:eastAsiaTheme="minorEastAsia" w:hAnsiTheme="minorEastAsia" w:hint="eastAsia"/>
          <w:color w:val="000000" w:themeColor="text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</w:rPr>
        <w:t>文件中供应商须知或</w:t>
      </w:r>
      <w:r w:rsidRPr="00CB291F">
        <w:rPr>
          <w:rFonts w:asciiTheme="minorEastAsia" w:eastAsiaTheme="minorEastAsia" w:hAnsiTheme="minorEastAsia" w:hint="eastAsia"/>
          <w:color w:val="000000" w:themeColor="text1"/>
        </w:rPr>
        <w:t>询价</w:t>
      </w:r>
      <w:r w:rsidRPr="00CB291F">
        <w:rPr>
          <w:rFonts w:asciiTheme="minorEastAsia" w:eastAsiaTheme="minorEastAsia" w:hAnsiTheme="minorEastAsia"/>
          <w:color w:val="000000" w:themeColor="text1"/>
        </w:rPr>
        <w:t>文件其余部分与本表不一致的，以本表要求为准。</w:t>
      </w:r>
    </w:p>
    <w:p w:rsidR="009F15AA" w:rsidRPr="00CB291F" w:rsidRDefault="00D426C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CB291F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:rsidR="009F15AA" w:rsidRDefault="00D426C1">
      <w:pPr>
        <w:pStyle w:val="10"/>
        <w:rPr>
          <w:rFonts w:asciiTheme="minorEastAsia" w:eastAsiaTheme="minorEastAsia" w:hAnsiTheme="minorEastAsia" w:hint="eastAsia"/>
          <w:color w:val="000000" w:themeColor="text1"/>
        </w:rPr>
      </w:pPr>
      <w:bookmarkStart w:id="61" w:name="_Toc481072315"/>
      <w:bookmarkStart w:id="62" w:name="_Toc480659387"/>
      <w:bookmarkStart w:id="63" w:name="_Toc217446093"/>
      <w:bookmarkStart w:id="64" w:name="_Toc321382057"/>
      <w:bookmarkStart w:id="65" w:name="_Toc316292231"/>
      <w:r w:rsidRPr="00CB291F">
        <w:rPr>
          <w:rFonts w:asciiTheme="minorEastAsia" w:eastAsiaTheme="minorEastAsia" w:hAnsiTheme="minorEastAsia"/>
          <w:color w:val="000000" w:themeColor="text1"/>
        </w:rPr>
        <w:lastRenderedPageBreak/>
        <w:t>技术服务、商务及其他要求</w:t>
      </w:r>
      <w:bookmarkEnd w:id="61"/>
      <w:bookmarkEnd w:id="62"/>
      <w:bookmarkEnd w:id="63"/>
    </w:p>
    <w:p w:rsidR="009F15AA" w:rsidRPr="00336C51" w:rsidRDefault="00336C51" w:rsidP="00336C51">
      <w:r>
        <w:rPr>
          <w:rFonts w:hint="eastAsia"/>
        </w:rPr>
        <w:t>请与第二章“采购人”联系获取。</w:t>
      </w:r>
      <w:bookmarkEnd w:id="1"/>
      <w:bookmarkEnd w:id="2"/>
      <w:bookmarkEnd w:id="3"/>
      <w:bookmarkEnd w:id="4"/>
      <w:bookmarkEnd w:id="64"/>
      <w:bookmarkEnd w:id="65"/>
    </w:p>
    <w:sectPr w:rsidR="009F15AA" w:rsidRPr="00336C51" w:rsidSect="009F15AA">
      <w:footerReference w:type="even" r:id="rId12"/>
      <w:footerReference w:type="default" r:id="rId13"/>
      <w:pgSz w:w="11907" w:h="16840"/>
      <w:pgMar w:top="1440" w:right="1418" w:bottom="1701" w:left="1701" w:header="737" w:footer="90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BA" w:rsidRDefault="00D14DBA" w:rsidP="009F15AA">
      <w:r>
        <w:separator/>
      </w:r>
    </w:p>
  </w:endnote>
  <w:endnote w:type="continuationSeparator" w:id="0">
    <w:p w:rsidR="00D14DBA" w:rsidRDefault="00D14DBA" w:rsidP="009F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(W1)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H Yg 2gj">
    <w:altName w:val="宋体"/>
    <w:charset w:val="86"/>
    <w:family w:val="swiss"/>
    <w:pitch w:val="default"/>
    <w:sig w:usb0="00000000" w:usb1="00000000" w:usb2="0000001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AA" w:rsidRDefault="00D7273A">
    <w:pPr>
      <w:pStyle w:val="af9"/>
      <w:framePr w:wrap="around" w:vAnchor="text" w:hAnchor="margin" w:xAlign="center" w:y="1"/>
      <w:rPr>
        <w:rStyle w:val="aff5"/>
      </w:rPr>
    </w:pPr>
    <w:r>
      <w:fldChar w:fldCharType="begin"/>
    </w:r>
    <w:r w:rsidR="00D426C1">
      <w:rPr>
        <w:rStyle w:val="aff5"/>
      </w:rPr>
      <w:instrText xml:space="preserve">PAGE  </w:instrText>
    </w:r>
    <w:r>
      <w:fldChar w:fldCharType="separate"/>
    </w:r>
    <w:r w:rsidR="00D426C1">
      <w:rPr>
        <w:rStyle w:val="aff5"/>
      </w:rPr>
      <w:t>71</w:t>
    </w:r>
    <w:r>
      <w:fldChar w:fldCharType="end"/>
    </w:r>
  </w:p>
  <w:p w:rsidR="009F15AA" w:rsidRDefault="009F15AA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AA" w:rsidRDefault="00D7273A">
    <w:pPr>
      <w:pStyle w:val="af9"/>
      <w:framePr w:wrap="around" w:vAnchor="text" w:hAnchor="margin" w:xAlign="center" w:y="1"/>
      <w:rPr>
        <w:rStyle w:val="aff5"/>
      </w:rPr>
    </w:pPr>
    <w:r>
      <w:fldChar w:fldCharType="begin"/>
    </w:r>
    <w:r w:rsidR="00D426C1">
      <w:rPr>
        <w:rStyle w:val="aff5"/>
      </w:rPr>
      <w:instrText xml:space="preserve">PAGE  </w:instrText>
    </w:r>
    <w:r>
      <w:fldChar w:fldCharType="separate"/>
    </w:r>
    <w:r w:rsidR="00336C51">
      <w:rPr>
        <w:rStyle w:val="aff5"/>
        <w:noProof/>
      </w:rPr>
      <w:t>1</w:t>
    </w:r>
    <w:r>
      <w:fldChar w:fldCharType="end"/>
    </w:r>
  </w:p>
  <w:p w:rsidR="009F15AA" w:rsidRDefault="009F15AA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BA" w:rsidRDefault="00D14DBA" w:rsidP="009F15AA">
      <w:r>
        <w:separator/>
      </w:r>
    </w:p>
  </w:footnote>
  <w:footnote w:type="continuationSeparator" w:id="0">
    <w:p w:rsidR="00D14DBA" w:rsidRDefault="00D14DBA" w:rsidP="009F1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9"/>
    <w:multiLevelType w:val="multilevel"/>
    <w:tmpl w:val="00000009"/>
    <w:lvl w:ilvl="0">
      <w:start w:val="1"/>
      <w:numFmt w:val="chineseCountingThousand"/>
      <w:lvlText w:val="%1、"/>
      <w:lvlJc w:val="left"/>
      <w:pPr>
        <w:ind w:left="945" w:hanging="420"/>
      </w:pPr>
    </w:lvl>
    <w:lvl w:ilvl="1">
      <w:start w:val="1"/>
      <w:numFmt w:val="japaneseCounting"/>
      <w:pStyle w:val="2"/>
      <w:lvlText w:val="（%2）"/>
      <w:lvlJc w:val="left"/>
      <w:pPr>
        <w:ind w:left="1736" w:hanging="885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pStyle w:val="11111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pStyle w:val="4"/>
      <w:lvlText w:val="%1."/>
      <w:lvlJc w:val="left"/>
      <w:pPr>
        <w:tabs>
          <w:tab w:val="left" w:pos="704"/>
        </w:tabs>
        <w:ind w:left="704" w:hanging="420"/>
      </w:pPr>
    </w:lvl>
    <w:lvl w:ilvl="1">
      <w:start w:val="1"/>
      <w:numFmt w:val="lowerLetter"/>
      <w:pStyle w:val="26012"/>
      <w:lvlText w:val="%2)"/>
      <w:lvlJc w:val="left"/>
      <w:pPr>
        <w:tabs>
          <w:tab w:val="left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</w:lvl>
  </w:abstractNum>
  <w:abstractNum w:abstractNumId="3">
    <w:nsid w:val="00000017"/>
    <w:multiLevelType w:val="multilevel"/>
    <w:tmpl w:val="00000017"/>
    <w:lvl w:ilvl="0">
      <w:start w:val="1"/>
      <w:numFmt w:val="chineseCountingThousand"/>
      <w:pStyle w:val="2GB2312"/>
      <w:lvlText w:val="%1、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18"/>
    <w:multiLevelType w:val="multilevel"/>
    <w:tmpl w:val="00000018"/>
    <w:lvl w:ilvl="0">
      <w:start w:val="1"/>
      <w:numFmt w:val="chineseCountingThousand"/>
      <w:lvlText w:val="%1、"/>
      <w:lvlJc w:val="left"/>
      <w:pPr>
        <w:ind w:left="966" w:hanging="420"/>
      </w:pPr>
      <w:rPr>
        <w:rFonts w:hint="eastAsia"/>
      </w:rPr>
    </w:lvl>
    <w:lvl w:ilvl="1">
      <w:start w:val="1"/>
      <w:numFmt w:val="lowerLetter"/>
      <w:pStyle w:val="1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00000022"/>
    <w:multiLevelType w:val="multilevel"/>
    <w:tmpl w:val="00000022"/>
    <w:lvl w:ilvl="0">
      <w:start w:val="1"/>
      <w:numFmt w:val="decimal"/>
      <w:pStyle w:val="5"/>
      <w:lvlText w:val="第%1章"/>
      <w:lvlJc w:val="left"/>
      <w:pPr>
        <w:tabs>
          <w:tab w:val="left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0"/>
      <w:lvlText w:val="%1.%2.%3.%4.%5."/>
      <w:lvlJc w:val="left"/>
      <w:pPr>
        <w:tabs>
          <w:tab w:val="left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pStyle w:val="6"/>
      <w:lvlText w:val="%1.%2.%3.%4.%5.%6."/>
      <w:lvlJc w:val="left"/>
      <w:pPr>
        <w:tabs>
          <w:tab w:val="left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127"/>
        </w:tabs>
        <w:ind w:left="2127" w:hanging="1559"/>
      </w:pPr>
      <w:rPr>
        <w:rFonts w:hint="eastAsia"/>
      </w:rPr>
    </w:lvl>
  </w:abstractNum>
  <w:abstractNum w:abstractNumId="8">
    <w:nsid w:val="00000025"/>
    <w:multiLevelType w:val="multilevel"/>
    <w:tmpl w:val="00000025"/>
    <w:lvl w:ilvl="0">
      <w:start w:val="1"/>
      <w:numFmt w:val="chineseCountingThousand"/>
      <w:pStyle w:val="a0"/>
      <w:lvlText w:val="%1、"/>
      <w:lvlJc w:val="left"/>
      <w:pPr>
        <w:ind w:left="1130" w:hanging="420"/>
      </w:pPr>
      <w:rPr>
        <w:rFonts w:hint="default"/>
        <w:b w:val="0"/>
        <w:sz w:val="21"/>
        <w:szCs w:val="28"/>
      </w:rPr>
    </w:lvl>
    <w:lvl w:ilvl="1">
      <w:start w:val="1"/>
      <w:numFmt w:val="lowerLetter"/>
      <w:lvlText w:val="%2)"/>
      <w:lvlJc w:val="left"/>
      <w:pPr>
        <w:ind w:left="1563" w:hanging="420"/>
      </w:pPr>
    </w:lvl>
    <w:lvl w:ilvl="2">
      <w:start w:val="1"/>
      <w:numFmt w:val="lowerRoman"/>
      <w:lvlText w:val="%3."/>
      <w:lvlJc w:val="right"/>
      <w:pPr>
        <w:ind w:left="1983" w:hanging="420"/>
      </w:pPr>
    </w:lvl>
    <w:lvl w:ilvl="3">
      <w:start w:val="1"/>
      <w:numFmt w:val="decimal"/>
      <w:lvlText w:val="%4."/>
      <w:lvlJc w:val="left"/>
      <w:pPr>
        <w:ind w:left="2403" w:hanging="420"/>
      </w:pPr>
    </w:lvl>
    <w:lvl w:ilvl="4">
      <w:start w:val="1"/>
      <w:numFmt w:val="lowerLetter"/>
      <w:lvlText w:val="%5)"/>
      <w:lvlJc w:val="left"/>
      <w:pPr>
        <w:ind w:left="2823" w:hanging="420"/>
      </w:pPr>
    </w:lvl>
    <w:lvl w:ilvl="5">
      <w:start w:val="1"/>
      <w:numFmt w:val="lowerRoman"/>
      <w:lvlText w:val="%6."/>
      <w:lvlJc w:val="right"/>
      <w:pPr>
        <w:ind w:left="3243" w:hanging="420"/>
      </w:pPr>
    </w:lvl>
    <w:lvl w:ilvl="6">
      <w:start w:val="1"/>
      <w:numFmt w:val="decimal"/>
      <w:lvlText w:val="%7."/>
      <w:lvlJc w:val="left"/>
      <w:pPr>
        <w:ind w:left="3663" w:hanging="420"/>
      </w:pPr>
    </w:lvl>
    <w:lvl w:ilvl="7">
      <w:start w:val="1"/>
      <w:numFmt w:val="lowerLetter"/>
      <w:lvlText w:val="%8)"/>
      <w:lvlJc w:val="left"/>
      <w:pPr>
        <w:ind w:left="4083" w:hanging="420"/>
      </w:pPr>
    </w:lvl>
    <w:lvl w:ilvl="8">
      <w:start w:val="1"/>
      <w:numFmt w:val="lowerRoman"/>
      <w:lvlText w:val="%9."/>
      <w:lvlJc w:val="right"/>
      <w:pPr>
        <w:ind w:left="4503" w:hanging="420"/>
      </w:pPr>
    </w:lvl>
  </w:abstractNum>
  <w:abstractNum w:abstractNumId="9">
    <w:nsid w:val="00000029"/>
    <w:multiLevelType w:val="multilevel"/>
    <w:tmpl w:val="00000029"/>
    <w:lvl w:ilvl="0">
      <w:start w:val="1"/>
      <w:numFmt w:val="decimal"/>
      <w:pStyle w:val="a1"/>
      <w:lvlText w:val="%1.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2A"/>
    <w:multiLevelType w:val="multilevel"/>
    <w:tmpl w:val="0000002A"/>
    <w:lvl w:ilvl="0">
      <w:start w:val="1"/>
      <w:numFmt w:val="chineseCountingThousand"/>
      <w:pStyle w:val="2H2Heading2HiddenHeading2CCBSTitle2PIM22ndlev2CharChar"/>
      <w:lvlText w:val="%1、"/>
      <w:lvlJc w:val="left"/>
      <w:pPr>
        <w:ind w:left="1555" w:hanging="420"/>
      </w:pPr>
      <w:rPr>
        <w:rFonts w:hint="default"/>
        <w:b w:val="0"/>
        <w:sz w:val="21"/>
        <w:szCs w:val="28"/>
        <w:lang w:val="en-US"/>
      </w:rPr>
    </w:lvl>
    <w:lvl w:ilvl="1">
      <w:start w:val="1"/>
      <w:numFmt w:val="lowerLetter"/>
      <w:lvlText w:val="%2)"/>
      <w:lvlJc w:val="left"/>
      <w:pPr>
        <w:ind w:left="1988" w:hanging="420"/>
      </w:pPr>
    </w:lvl>
    <w:lvl w:ilvl="2">
      <w:start w:val="1"/>
      <w:numFmt w:val="lowerRoman"/>
      <w:lvlText w:val="%3."/>
      <w:lvlJc w:val="right"/>
      <w:pPr>
        <w:ind w:left="2408" w:hanging="420"/>
      </w:pPr>
    </w:lvl>
    <w:lvl w:ilvl="3">
      <w:start w:val="1"/>
      <w:numFmt w:val="decimal"/>
      <w:lvlText w:val="%4."/>
      <w:lvlJc w:val="left"/>
      <w:pPr>
        <w:ind w:left="2828" w:hanging="420"/>
      </w:pPr>
    </w:lvl>
    <w:lvl w:ilvl="4">
      <w:start w:val="1"/>
      <w:numFmt w:val="lowerLetter"/>
      <w:lvlText w:val="%5)"/>
      <w:lvlJc w:val="left"/>
      <w:pPr>
        <w:ind w:left="3248" w:hanging="420"/>
      </w:pPr>
    </w:lvl>
    <w:lvl w:ilvl="5">
      <w:start w:val="1"/>
      <w:numFmt w:val="lowerRoman"/>
      <w:lvlText w:val="%6."/>
      <w:lvlJc w:val="right"/>
      <w:pPr>
        <w:ind w:left="3668" w:hanging="420"/>
      </w:pPr>
    </w:lvl>
    <w:lvl w:ilvl="6">
      <w:start w:val="1"/>
      <w:numFmt w:val="decimal"/>
      <w:lvlText w:val="%7."/>
      <w:lvlJc w:val="left"/>
      <w:pPr>
        <w:ind w:left="4088" w:hanging="420"/>
      </w:pPr>
    </w:lvl>
    <w:lvl w:ilvl="7">
      <w:start w:val="1"/>
      <w:numFmt w:val="lowerLetter"/>
      <w:lvlText w:val="%8)"/>
      <w:lvlJc w:val="left"/>
      <w:pPr>
        <w:ind w:left="4508" w:hanging="420"/>
      </w:pPr>
    </w:lvl>
    <w:lvl w:ilvl="8">
      <w:start w:val="1"/>
      <w:numFmt w:val="lowerRoman"/>
      <w:lvlText w:val="%9."/>
      <w:lvlJc w:val="right"/>
      <w:pPr>
        <w:ind w:left="4928" w:hanging="420"/>
      </w:pPr>
    </w:lvl>
  </w:abstractNum>
  <w:abstractNum w:abstractNumId="11">
    <w:nsid w:val="0000002B"/>
    <w:multiLevelType w:val="multilevel"/>
    <w:tmpl w:val="0000002B"/>
    <w:lvl w:ilvl="0">
      <w:start w:val="1"/>
      <w:numFmt w:val="chineseCountingThousand"/>
      <w:pStyle w:val="40"/>
      <w:lvlText w:val="%1、"/>
      <w:lvlJc w:val="left"/>
      <w:pPr>
        <w:ind w:left="96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abstractNum w:abstractNumId="12">
    <w:nsid w:val="0000002E"/>
    <w:multiLevelType w:val="multilevel"/>
    <w:tmpl w:val="0000002E"/>
    <w:lvl w:ilvl="0">
      <w:start w:val="1"/>
      <w:numFmt w:val="decimal"/>
      <w:pStyle w:val="10"/>
      <w:lvlText w:val="第%1章"/>
      <w:lvlJc w:val="left"/>
      <w:pPr>
        <w:ind w:left="9214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0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1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3">
    <w:nsid w:val="00000031"/>
    <w:multiLevelType w:val="multilevel"/>
    <w:tmpl w:val="00000031"/>
    <w:lvl w:ilvl="0">
      <w:start w:val="1"/>
      <w:numFmt w:val="chineseCountingThousand"/>
      <w:pStyle w:val="41111h4H4RefHeading1rh1Headingsqlsect122"/>
      <w:lvlText w:val="%1、"/>
      <w:lvlJc w:val="left"/>
      <w:pPr>
        <w:ind w:left="96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pStyle w:val="3Sectionh3H3level3PIM3Level3HeadHeading3-old1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00000034"/>
    <w:multiLevelType w:val="multilevel"/>
    <w:tmpl w:val="00000034"/>
    <w:lvl w:ilvl="0">
      <w:start w:val="1"/>
      <w:numFmt w:val="chineseCountingThousand"/>
      <w:pStyle w:val="30"/>
      <w:lvlText w:val="%1、"/>
      <w:lvlJc w:val="left"/>
      <w:pPr>
        <w:ind w:left="966" w:hanging="420"/>
      </w:p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5">
    <w:nsid w:val="00000037"/>
    <w:multiLevelType w:val="multilevel"/>
    <w:tmpl w:val="00000037"/>
    <w:lvl w:ilvl="0">
      <w:start w:val="1"/>
      <w:numFmt w:val="chineseCountingThousand"/>
      <w:pStyle w:val="12"/>
      <w:lvlText w:val="%1、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3A"/>
    <w:multiLevelType w:val="multilevel"/>
    <w:tmpl w:val="0000003A"/>
    <w:lvl w:ilvl="0">
      <w:start w:val="1"/>
      <w:numFmt w:val="chineseCountingThousand"/>
      <w:pStyle w:val="CharCharCharCharChar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0000003B"/>
    <w:multiLevelType w:val="multilevel"/>
    <w:tmpl w:val="0000003B"/>
    <w:lvl w:ilvl="0">
      <w:start w:val="1"/>
      <w:numFmt w:val="chineseCountingThousand"/>
      <w:pStyle w:val="42"/>
      <w:lvlText w:val="%1、"/>
      <w:lvlJc w:val="left"/>
      <w:pPr>
        <w:ind w:left="720" w:hanging="720"/>
      </w:pPr>
      <w:rPr>
        <w:rFonts w:hint="eastAsia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000003E"/>
    <w:multiLevelType w:val="multilevel"/>
    <w:tmpl w:val="0000003E"/>
    <w:lvl w:ilvl="0">
      <w:start w:val="1"/>
      <w:numFmt w:val="chineseCountingThousand"/>
      <w:pStyle w:val="a2"/>
      <w:suff w:val="nothing"/>
      <w:lvlText w:val="%1、"/>
      <w:lvlJc w:val="left"/>
      <w:pPr>
        <w:ind w:left="1155" w:hanging="420"/>
      </w:pPr>
      <w:rPr>
        <w:rFonts w:hint="eastAsia"/>
        <w:b/>
        <w:lang w:val="en-US"/>
      </w:rPr>
    </w:lvl>
    <w:lvl w:ilvl="1">
      <w:start w:val="1"/>
      <w:numFmt w:val="decimal"/>
      <w:lvlText w:val="%2、"/>
      <w:lvlJc w:val="left"/>
      <w:pPr>
        <w:ind w:left="1693" w:hanging="11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1" w:hanging="420"/>
      </w:pPr>
    </w:lvl>
    <w:lvl w:ilvl="3">
      <w:start w:val="1"/>
      <w:numFmt w:val="decimal"/>
      <w:lvlText w:val="%4."/>
      <w:lvlJc w:val="left"/>
      <w:pPr>
        <w:ind w:left="2391" w:hanging="420"/>
      </w:pPr>
    </w:lvl>
    <w:lvl w:ilvl="4">
      <w:start w:val="1"/>
      <w:numFmt w:val="lowerLetter"/>
      <w:lvlText w:val="%5)"/>
      <w:lvlJc w:val="left"/>
      <w:pPr>
        <w:ind w:left="2811" w:hanging="420"/>
      </w:pPr>
    </w:lvl>
    <w:lvl w:ilvl="5">
      <w:start w:val="1"/>
      <w:numFmt w:val="lowerRoman"/>
      <w:lvlText w:val="%6."/>
      <w:lvlJc w:val="right"/>
      <w:pPr>
        <w:ind w:left="3231" w:hanging="420"/>
      </w:pPr>
    </w:lvl>
    <w:lvl w:ilvl="6">
      <w:start w:val="1"/>
      <w:numFmt w:val="decimal"/>
      <w:lvlText w:val="%7."/>
      <w:lvlJc w:val="left"/>
      <w:pPr>
        <w:ind w:left="3651" w:hanging="420"/>
      </w:pPr>
    </w:lvl>
    <w:lvl w:ilvl="7">
      <w:start w:val="1"/>
      <w:numFmt w:val="lowerLetter"/>
      <w:lvlText w:val="%8)"/>
      <w:lvlJc w:val="left"/>
      <w:pPr>
        <w:ind w:left="4071" w:hanging="420"/>
      </w:pPr>
    </w:lvl>
    <w:lvl w:ilvl="8">
      <w:start w:val="1"/>
      <w:numFmt w:val="lowerRoman"/>
      <w:lvlText w:val="%9."/>
      <w:lvlJc w:val="right"/>
      <w:pPr>
        <w:ind w:left="4491" w:hanging="420"/>
      </w:pPr>
    </w:lvl>
  </w:abstractNum>
  <w:abstractNum w:abstractNumId="19">
    <w:nsid w:val="0000003F"/>
    <w:multiLevelType w:val="multilevel"/>
    <w:tmpl w:val="0000003F"/>
    <w:lvl w:ilvl="0">
      <w:start w:val="1"/>
      <w:numFmt w:val="chineseCountingThousand"/>
      <w:pStyle w:val="21"/>
      <w:lvlText w:val="%1、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43"/>
    <w:multiLevelType w:val="multilevel"/>
    <w:tmpl w:val="00000043"/>
    <w:lvl w:ilvl="0">
      <w:start w:val="1"/>
      <w:numFmt w:val="chineseCountingThousand"/>
      <w:pStyle w:val="31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decimal"/>
      <w:isLgl/>
      <w:lvlText w:val="%1.%2"/>
      <w:lvlJc w:val="left"/>
      <w:pPr>
        <w:ind w:left="1528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8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1">
    <w:nsid w:val="12365659"/>
    <w:multiLevelType w:val="multilevel"/>
    <w:tmpl w:val="12365659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auto"/>
      </w:rPr>
    </w:lvl>
    <w:lvl w:ilvl="1">
      <w:start w:val="1"/>
      <w:numFmt w:val="japaneseCounting"/>
      <w:lvlText w:val="（%2）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12784423"/>
    <w:multiLevelType w:val="multilevel"/>
    <w:tmpl w:val="12784423"/>
    <w:lvl w:ilvl="0">
      <w:start w:val="1"/>
      <w:numFmt w:val="decimal"/>
      <w:lvlText w:val="%1"/>
      <w:lvlJc w:val="left"/>
      <w:pPr>
        <w:tabs>
          <w:tab w:val="left" w:pos="862"/>
        </w:tabs>
        <w:ind w:left="862" w:hanging="720"/>
      </w:pPr>
      <w:rPr>
        <w:rFonts w:ascii="Times New Roman" w:eastAsia="微软雅黑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125"/>
        </w:tabs>
        <w:ind w:left="112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  <w:rPr>
        <w:rFonts w:cs="Times New Roman"/>
      </w:rPr>
    </w:lvl>
  </w:abstractNum>
  <w:abstractNum w:abstractNumId="23">
    <w:nsid w:val="4EB70FB3"/>
    <w:multiLevelType w:val="multilevel"/>
    <w:tmpl w:val="4EB70FB3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95B4871"/>
    <w:multiLevelType w:val="singleLevel"/>
    <w:tmpl w:val="595B4871"/>
    <w:lvl w:ilvl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0"/>
  </w:num>
  <w:num w:numId="5">
    <w:abstractNumId w:val="9"/>
  </w:num>
  <w:num w:numId="6">
    <w:abstractNumId w:val="14"/>
  </w:num>
  <w:num w:numId="7">
    <w:abstractNumId w:val="20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6"/>
  </w:num>
  <w:num w:numId="15">
    <w:abstractNumId w:val="18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  <w:num w:numId="20">
    <w:abstractNumId w:val="11"/>
  </w:num>
  <w:num w:numId="21">
    <w:abstractNumId w:val="19"/>
  </w:num>
  <w:num w:numId="22">
    <w:abstractNumId w:val="22"/>
  </w:num>
  <w:num w:numId="23">
    <w:abstractNumId w:val="21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7D"/>
    <w:rsid w:val="00002471"/>
    <w:rsid w:val="000024BC"/>
    <w:rsid w:val="00002DD6"/>
    <w:rsid w:val="00005414"/>
    <w:rsid w:val="00005DEF"/>
    <w:rsid w:val="000063D3"/>
    <w:rsid w:val="000079C1"/>
    <w:rsid w:val="00007B68"/>
    <w:rsid w:val="00010968"/>
    <w:rsid w:val="00010AA2"/>
    <w:rsid w:val="00012E61"/>
    <w:rsid w:val="00012F72"/>
    <w:rsid w:val="000131F9"/>
    <w:rsid w:val="000137C9"/>
    <w:rsid w:val="00013BD8"/>
    <w:rsid w:val="000159DC"/>
    <w:rsid w:val="00015DFB"/>
    <w:rsid w:val="00017394"/>
    <w:rsid w:val="00017F59"/>
    <w:rsid w:val="00020D79"/>
    <w:rsid w:val="00022677"/>
    <w:rsid w:val="0002360F"/>
    <w:rsid w:val="000237E8"/>
    <w:rsid w:val="00025F80"/>
    <w:rsid w:val="00026D17"/>
    <w:rsid w:val="0002723F"/>
    <w:rsid w:val="000313FF"/>
    <w:rsid w:val="00032B2C"/>
    <w:rsid w:val="00033226"/>
    <w:rsid w:val="000333CD"/>
    <w:rsid w:val="0003378B"/>
    <w:rsid w:val="00036217"/>
    <w:rsid w:val="0003645D"/>
    <w:rsid w:val="0003758F"/>
    <w:rsid w:val="00040D32"/>
    <w:rsid w:val="00041B4A"/>
    <w:rsid w:val="0004286E"/>
    <w:rsid w:val="00042BB9"/>
    <w:rsid w:val="00044E8E"/>
    <w:rsid w:val="00047090"/>
    <w:rsid w:val="000479D1"/>
    <w:rsid w:val="00047FF4"/>
    <w:rsid w:val="00050B69"/>
    <w:rsid w:val="000534BC"/>
    <w:rsid w:val="00055385"/>
    <w:rsid w:val="000558D9"/>
    <w:rsid w:val="000575BC"/>
    <w:rsid w:val="000601D7"/>
    <w:rsid w:val="00062123"/>
    <w:rsid w:val="00062E57"/>
    <w:rsid w:val="0006450D"/>
    <w:rsid w:val="00064615"/>
    <w:rsid w:val="00066BB4"/>
    <w:rsid w:val="00067DE6"/>
    <w:rsid w:val="00070CFF"/>
    <w:rsid w:val="000724E5"/>
    <w:rsid w:val="00073487"/>
    <w:rsid w:val="0007360A"/>
    <w:rsid w:val="000772F1"/>
    <w:rsid w:val="000773C7"/>
    <w:rsid w:val="000805C6"/>
    <w:rsid w:val="00080F48"/>
    <w:rsid w:val="00081796"/>
    <w:rsid w:val="00081823"/>
    <w:rsid w:val="000818BC"/>
    <w:rsid w:val="00081B1D"/>
    <w:rsid w:val="00082655"/>
    <w:rsid w:val="00082935"/>
    <w:rsid w:val="00083B0F"/>
    <w:rsid w:val="000846BC"/>
    <w:rsid w:val="00086877"/>
    <w:rsid w:val="00087903"/>
    <w:rsid w:val="00087B72"/>
    <w:rsid w:val="00090956"/>
    <w:rsid w:val="00090A26"/>
    <w:rsid w:val="00090C79"/>
    <w:rsid w:val="0009171D"/>
    <w:rsid w:val="00092C8C"/>
    <w:rsid w:val="00093292"/>
    <w:rsid w:val="000943C7"/>
    <w:rsid w:val="00094502"/>
    <w:rsid w:val="000947E0"/>
    <w:rsid w:val="00094C47"/>
    <w:rsid w:val="00095C86"/>
    <w:rsid w:val="0009744D"/>
    <w:rsid w:val="00097B0C"/>
    <w:rsid w:val="000A0D33"/>
    <w:rsid w:val="000A38AE"/>
    <w:rsid w:val="000A4AE9"/>
    <w:rsid w:val="000A5B4C"/>
    <w:rsid w:val="000A6A12"/>
    <w:rsid w:val="000B0590"/>
    <w:rsid w:val="000B0976"/>
    <w:rsid w:val="000B0E0B"/>
    <w:rsid w:val="000B23A3"/>
    <w:rsid w:val="000B4185"/>
    <w:rsid w:val="000B4253"/>
    <w:rsid w:val="000B4E88"/>
    <w:rsid w:val="000B5871"/>
    <w:rsid w:val="000B5CE8"/>
    <w:rsid w:val="000B72B0"/>
    <w:rsid w:val="000B7FB1"/>
    <w:rsid w:val="000C0076"/>
    <w:rsid w:val="000C2217"/>
    <w:rsid w:val="000C2C9F"/>
    <w:rsid w:val="000C304E"/>
    <w:rsid w:val="000C317E"/>
    <w:rsid w:val="000C50B5"/>
    <w:rsid w:val="000C631A"/>
    <w:rsid w:val="000C6A5B"/>
    <w:rsid w:val="000C6AD8"/>
    <w:rsid w:val="000D0055"/>
    <w:rsid w:val="000D066E"/>
    <w:rsid w:val="000D074E"/>
    <w:rsid w:val="000D0AC6"/>
    <w:rsid w:val="000D0D43"/>
    <w:rsid w:val="000D0DAF"/>
    <w:rsid w:val="000D294E"/>
    <w:rsid w:val="000D2DF8"/>
    <w:rsid w:val="000D3506"/>
    <w:rsid w:val="000D3FF3"/>
    <w:rsid w:val="000D442F"/>
    <w:rsid w:val="000D4824"/>
    <w:rsid w:val="000D538F"/>
    <w:rsid w:val="000D54CA"/>
    <w:rsid w:val="000D57E3"/>
    <w:rsid w:val="000D65B6"/>
    <w:rsid w:val="000D72FC"/>
    <w:rsid w:val="000E1BC6"/>
    <w:rsid w:val="000E386F"/>
    <w:rsid w:val="000E38D8"/>
    <w:rsid w:val="000E621B"/>
    <w:rsid w:val="000E7772"/>
    <w:rsid w:val="000F08A6"/>
    <w:rsid w:val="000F22BF"/>
    <w:rsid w:val="000F26C6"/>
    <w:rsid w:val="000F484F"/>
    <w:rsid w:val="000F4B0D"/>
    <w:rsid w:val="000F4DF5"/>
    <w:rsid w:val="000F51A7"/>
    <w:rsid w:val="000F75E6"/>
    <w:rsid w:val="00100F68"/>
    <w:rsid w:val="00101489"/>
    <w:rsid w:val="00102ECD"/>
    <w:rsid w:val="00102FFF"/>
    <w:rsid w:val="00103150"/>
    <w:rsid w:val="00103A59"/>
    <w:rsid w:val="00103E5F"/>
    <w:rsid w:val="0010440D"/>
    <w:rsid w:val="00106114"/>
    <w:rsid w:val="0010664E"/>
    <w:rsid w:val="00106F92"/>
    <w:rsid w:val="001105A4"/>
    <w:rsid w:val="00110778"/>
    <w:rsid w:val="00111A27"/>
    <w:rsid w:val="00111F75"/>
    <w:rsid w:val="0011408E"/>
    <w:rsid w:val="0011490E"/>
    <w:rsid w:val="00117288"/>
    <w:rsid w:val="00117772"/>
    <w:rsid w:val="00117E01"/>
    <w:rsid w:val="001200B4"/>
    <w:rsid w:val="00120E3F"/>
    <w:rsid w:val="001214D8"/>
    <w:rsid w:val="00121A83"/>
    <w:rsid w:val="00123A64"/>
    <w:rsid w:val="00124887"/>
    <w:rsid w:val="001255DD"/>
    <w:rsid w:val="00125E8F"/>
    <w:rsid w:val="00126115"/>
    <w:rsid w:val="00126EEE"/>
    <w:rsid w:val="00131AD5"/>
    <w:rsid w:val="00132C76"/>
    <w:rsid w:val="00133878"/>
    <w:rsid w:val="00140765"/>
    <w:rsid w:val="001409F5"/>
    <w:rsid w:val="00143BF2"/>
    <w:rsid w:val="001470B6"/>
    <w:rsid w:val="0014740E"/>
    <w:rsid w:val="0014772B"/>
    <w:rsid w:val="00147BC9"/>
    <w:rsid w:val="001501EE"/>
    <w:rsid w:val="001512C8"/>
    <w:rsid w:val="00152060"/>
    <w:rsid w:val="00153C00"/>
    <w:rsid w:val="001559B5"/>
    <w:rsid w:val="00156467"/>
    <w:rsid w:val="00157A90"/>
    <w:rsid w:val="0016156F"/>
    <w:rsid w:val="00162E4D"/>
    <w:rsid w:val="00163474"/>
    <w:rsid w:val="00164592"/>
    <w:rsid w:val="00165FA7"/>
    <w:rsid w:val="0016797E"/>
    <w:rsid w:val="00167AAF"/>
    <w:rsid w:val="00171681"/>
    <w:rsid w:val="00171813"/>
    <w:rsid w:val="00171FFB"/>
    <w:rsid w:val="0017265C"/>
    <w:rsid w:val="00172A27"/>
    <w:rsid w:val="00172E2E"/>
    <w:rsid w:val="0017408A"/>
    <w:rsid w:val="00174E1C"/>
    <w:rsid w:val="001755DA"/>
    <w:rsid w:val="00176301"/>
    <w:rsid w:val="00176735"/>
    <w:rsid w:val="00177C26"/>
    <w:rsid w:val="0018040A"/>
    <w:rsid w:val="00180E2D"/>
    <w:rsid w:val="00183AEB"/>
    <w:rsid w:val="00184B46"/>
    <w:rsid w:val="001856E0"/>
    <w:rsid w:val="001858DE"/>
    <w:rsid w:val="00186260"/>
    <w:rsid w:val="001869C7"/>
    <w:rsid w:val="00191068"/>
    <w:rsid w:val="0019108A"/>
    <w:rsid w:val="00192AFA"/>
    <w:rsid w:val="00194369"/>
    <w:rsid w:val="00196221"/>
    <w:rsid w:val="00196D4F"/>
    <w:rsid w:val="00197B24"/>
    <w:rsid w:val="001A0CA8"/>
    <w:rsid w:val="001A1CC3"/>
    <w:rsid w:val="001A1EEA"/>
    <w:rsid w:val="001A614A"/>
    <w:rsid w:val="001A63E7"/>
    <w:rsid w:val="001A6FC5"/>
    <w:rsid w:val="001A7212"/>
    <w:rsid w:val="001A72F9"/>
    <w:rsid w:val="001A7D5B"/>
    <w:rsid w:val="001B0747"/>
    <w:rsid w:val="001B0ED7"/>
    <w:rsid w:val="001B1BEB"/>
    <w:rsid w:val="001B2D5B"/>
    <w:rsid w:val="001B54A7"/>
    <w:rsid w:val="001B74F6"/>
    <w:rsid w:val="001B7E72"/>
    <w:rsid w:val="001C0FA8"/>
    <w:rsid w:val="001C1D2A"/>
    <w:rsid w:val="001C3112"/>
    <w:rsid w:val="001C32C1"/>
    <w:rsid w:val="001C359B"/>
    <w:rsid w:val="001C4024"/>
    <w:rsid w:val="001C42EB"/>
    <w:rsid w:val="001C4685"/>
    <w:rsid w:val="001C586D"/>
    <w:rsid w:val="001C61B8"/>
    <w:rsid w:val="001C64FA"/>
    <w:rsid w:val="001C717B"/>
    <w:rsid w:val="001D085A"/>
    <w:rsid w:val="001D0BB6"/>
    <w:rsid w:val="001D0D03"/>
    <w:rsid w:val="001D26B9"/>
    <w:rsid w:val="001D2769"/>
    <w:rsid w:val="001D30DA"/>
    <w:rsid w:val="001D3690"/>
    <w:rsid w:val="001D4C5D"/>
    <w:rsid w:val="001D586E"/>
    <w:rsid w:val="001D6365"/>
    <w:rsid w:val="001D637D"/>
    <w:rsid w:val="001D6472"/>
    <w:rsid w:val="001D6F00"/>
    <w:rsid w:val="001D7C5A"/>
    <w:rsid w:val="001D7D35"/>
    <w:rsid w:val="001E2C40"/>
    <w:rsid w:val="001E2F15"/>
    <w:rsid w:val="001E336C"/>
    <w:rsid w:val="001E3C2E"/>
    <w:rsid w:val="001E4FF0"/>
    <w:rsid w:val="001E51AD"/>
    <w:rsid w:val="001E581C"/>
    <w:rsid w:val="001E63F6"/>
    <w:rsid w:val="001F0097"/>
    <w:rsid w:val="001F18DB"/>
    <w:rsid w:val="001F199A"/>
    <w:rsid w:val="001F1EBD"/>
    <w:rsid w:val="001F22F0"/>
    <w:rsid w:val="001F294A"/>
    <w:rsid w:val="001F2DFF"/>
    <w:rsid w:val="001F31BC"/>
    <w:rsid w:val="001F53BF"/>
    <w:rsid w:val="001F543A"/>
    <w:rsid w:val="001F58E2"/>
    <w:rsid w:val="001F712F"/>
    <w:rsid w:val="001F75DA"/>
    <w:rsid w:val="00200090"/>
    <w:rsid w:val="00200F4A"/>
    <w:rsid w:val="00201312"/>
    <w:rsid w:val="002044EA"/>
    <w:rsid w:val="00206A6C"/>
    <w:rsid w:val="00207ACB"/>
    <w:rsid w:val="00210685"/>
    <w:rsid w:val="002109DF"/>
    <w:rsid w:val="002114D1"/>
    <w:rsid w:val="002126AD"/>
    <w:rsid w:val="00212825"/>
    <w:rsid w:val="00212E81"/>
    <w:rsid w:val="00213140"/>
    <w:rsid w:val="0021360D"/>
    <w:rsid w:val="00213C4F"/>
    <w:rsid w:val="0021555A"/>
    <w:rsid w:val="00215632"/>
    <w:rsid w:val="00216B6D"/>
    <w:rsid w:val="00217699"/>
    <w:rsid w:val="00217BC5"/>
    <w:rsid w:val="00221853"/>
    <w:rsid w:val="002220D4"/>
    <w:rsid w:val="002234DC"/>
    <w:rsid w:val="00223EBB"/>
    <w:rsid w:val="0022440D"/>
    <w:rsid w:val="002247D1"/>
    <w:rsid w:val="002275BE"/>
    <w:rsid w:val="0022760A"/>
    <w:rsid w:val="00227CE3"/>
    <w:rsid w:val="00230874"/>
    <w:rsid w:val="002309C2"/>
    <w:rsid w:val="00230F6D"/>
    <w:rsid w:val="002322B7"/>
    <w:rsid w:val="002323F6"/>
    <w:rsid w:val="00233231"/>
    <w:rsid w:val="00234380"/>
    <w:rsid w:val="00234834"/>
    <w:rsid w:val="002355B8"/>
    <w:rsid w:val="002357C1"/>
    <w:rsid w:val="00235BA3"/>
    <w:rsid w:val="002362E2"/>
    <w:rsid w:val="00236770"/>
    <w:rsid w:val="002377B6"/>
    <w:rsid w:val="00237F2C"/>
    <w:rsid w:val="002407DC"/>
    <w:rsid w:val="00241C98"/>
    <w:rsid w:val="00242BB7"/>
    <w:rsid w:val="0024456C"/>
    <w:rsid w:val="002474A3"/>
    <w:rsid w:val="00247829"/>
    <w:rsid w:val="00251520"/>
    <w:rsid w:val="00252548"/>
    <w:rsid w:val="00252703"/>
    <w:rsid w:val="00252A0F"/>
    <w:rsid w:val="00253941"/>
    <w:rsid w:val="002540B9"/>
    <w:rsid w:val="002544C2"/>
    <w:rsid w:val="002556FD"/>
    <w:rsid w:val="0025692F"/>
    <w:rsid w:val="002619BC"/>
    <w:rsid w:val="00261F5B"/>
    <w:rsid w:val="00263560"/>
    <w:rsid w:val="002638B1"/>
    <w:rsid w:val="00263E5F"/>
    <w:rsid w:val="00264402"/>
    <w:rsid w:val="00266E73"/>
    <w:rsid w:val="00270E81"/>
    <w:rsid w:val="00272D34"/>
    <w:rsid w:val="00272E84"/>
    <w:rsid w:val="00273847"/>
    <w:rsid w:val="002738DB"/>
    <w:rsid w:val="0027464F"/>
    <w:rsid w:val="00274EDD"/>
    <w:rsid w:val="002802AC"/>
    <w:rsid w:val="00280CD7"/>
    <w:rsid w:val="00281202"/>
    <w:rsid w:val="00281299"/>
    <w:rsid w:val="002818C6"/>
    <w:rsid w:val="00281F8D"/>
    <w:rsid w:val="002836F4"/>
    <w:rsid w:val="00284B1D"/>
    <w:rsid w:val="0028521D"/>
    <w:rsid w:val="002854D6"/>
    <w:rsid w:val="002859FD"/>
    <w:rsid w:val="00285DF7"/>
    <w:rsid w:val="00286E38"/>
    <w:rsid w:val="00286F46"/>
    <w:rsid w:val="0029057D"/>
    <w:rsid w:val="00290828"/>
    <w:rsid w:val="00290C24"/>
    <w:rsid w:val="00291A34"/>
    <w:rsid w:val="00291F74"/>
    <w:rsid w:val="00292564"/>
    <w:rsid w:val="00294CC2"/>
    <w:rsid w:val="00295057"/>
    <w:rsid w:val="00295611"/>
    <w:rsid w:val="00295C3E"/>
    <w:rsid w:val="00296ACB"/>
    <w:rsid w:val="002A0640"/>
    <w:rsid w:val="002A0E4B"/>
    <w:rsid w:val="002A2293"/>
    <w:rsid w:val="002A4D00"/>
    <w:rsid w:val="002A4F5B"/>
    <w:rsid w:val="002A50B0"/>
    <w:rsid w:val="002A579C"/>
    <w:rsid w:val="002B0541"/>
    <w:rsid w:val="002B1C21"/>
    <w:rsid w:val="002B458D"/>
    <w:rsid w:val="002B4823"/>
    <w:rsid w:val="002B4A9F"/>
    <w:rsid w:val="002B5AD2"/>
    <w:rsid w:val="002B5B13"/>
    <w:rsid w:val="002C08FD"/>
    <w:rsid w:val="002C12B3"/>
    <w:rsid w:val="002C2AF8"/>
    <w:rsid w:val="002C394E"/>
    <w:rsid w:val="002C485C"/>
    <w:rsid w:val="002C55DF"/>
    <w:rsid w:val="002C57D3"/>
    <w:rsid w:val="002C5F49"/>
    <w:rsid w:val="002C62DA"/>
    <w:rsid w:val="002C6395"/>
    <w:rsid w:val="002D1873"/>
    <w:rsid w:val="002D248D"/>
    <w:rsid w:val="002D2A2F"/>
    <w:rsid w:val="002D397D"/>
    <w:rsid w:val="002D3D28"/>
    <w:rsid w:val="002D4CA5"/>
    <w:rsid w:val="002D4F56"/>
    <w:rsid w:val="002D53D1"/>
    <w:rsid w:val="002D6241"/>
    <w:rsid w:val="002D7F00"/>
    <w:rsid w:val="002E0C4E"/>
    <w:rsid w:val="002E0CC9"/>
    <w:rsid w:val="002E0E97"/>
    <w:rsid w:val="002E10E1"/>
    <w:rsid w:val="002E140A"/>
    <w:rsid w:val="002E24BB"/>
    <w:rsid w:val="002E2572"/>
    <w:rsid w:val="002E29A4"/>
    <w:rsid w:val="002E31AC"/>
    <w:rsid w:val="002E5E40"/>
    <w:rsid w:val="002E5EBB"/>
    <w:rsid w:val="002F2C02"/>
    <w:rsid w:val="002F3B89"/>
    <w:rsid w:val="002F66B8"/>
    <w:rsid w:val="002F6FFC"/>
    <w:rsid w:val="002F7836"/>
    <w:rsid w:val="0030114A"/>
    <w:rsid w:val="00303CE7"/>
    <w:rsid w:val="003043AD"/>
    <w:rsid w:val="00305955"/>
    <w:rsid w:val="003060C1"/>
    <w:rsid w:val="00306171"/>
    <w:rsid w:val="00306531"/>
    <w:rsid w:val="00306A5D"/>
    <w:rsid w:val="00306C9C"/>
    <w:rsid w:val="003078C3"/>
    <w:rsid w:val="00307D10"/>
    <w:rsid w:val="00314A40"/>
    <w:rsid w:val="00314D67"/>
    <w:rsid w:val="0031551C"/>
    <w:rsid w:val="0031609E"/>
    <w:rsid w:val="00321E48"/>
    <w:rsid w:val="00322781"/>
    <w:rsid w:val="00322C55"/>
    <w:rsid w:val="00323D99"/>
    <w:rsid w:val="00323FB4"/>
    <w:rsid w:val="00325FB7"/>
    <w:rsid w:val="0032645D"/>
    <w:rsid w:val="003265D1"/>
    <w:rsid w:val="00326E1F"/>
    <w:rsid w:val="0033040F"/>
    <w:rsid w:val="00334902"/>
    <w:rsid w:val="00335B5E"/>
    <w:rsid w:val="00336892"/>
    <w:rsid w:val="00336C51"/>
    <w:rsid w:val="00337310"/>
    <w:rsid w:val="00340387"/>
    <w:rsid w:val="003406B9"/>
    <w:rsid w:val="0034100A"/>
    <w:rsid w:val="00341D4C"/>
    <w:rsid w:val="003426CB"/>
    <w:rsid w:val="0034284E"/>
    <w:rsid w:val="003435D6"/>
    <w:rsid w:val="00343FFA"/>
    <w:rsid w:val="003448E0"/>
    <w:rsid w:val="00345C64"/>
    <w:rsid w:val="00347112"/>
    <w:rsid w:val="003478A4"/>
    <w:rsid w:val="003500F7"/>
    <w:rsid w:val="0035054B"/>
    <w:rsid w:val="00350BFC"/>
    <w:rsid w:val="00350E47"/>
    <w:rsid w:val="0035393C"/>
    <w:rsid w:val="00354AED"/>
    <w:rsid w:val="0035670E"/>
    <w:rsid w:val="0035679B"/>
    <w:rsid w:val="00360169"/>
    <w:rsid w:val="00360829"/>
    <w:rsid w:val="00363A38"/>
    <w:rsid w:val="00364A8C"/>
    <w:rsid w:val="00365587"/>
    <w:rsid w:val="00365738"/>
    <w:rsid w:val="00365A89"/>
    <w:rsid w:val="00366057"/>
    <w:rsid w:val="00373CB8"/>
    <w:rsid w:val="00375720"/>
    <w:rsid w:val="00375C90"/>
    <w:rsid w:val="00376739"/>
    <w:rsid w:val="003770F4"/>
    <w:rsid w:val="00377EF6"/>
    <w:rsid w:val="00380E54"/>
    <w:rsid w:val="00380FBE"/>
    <w:rsid w:val="00382B65"/>
    <w:rsid w:val="00383D4A"/>
    <w:rsid w:val="00384290"/>
    <w:rsid w:val="0038552C"/>
    <w:rsid w:val="00385F35"/>
    <w:rsid w:val="00386017"/>
    <w:rsid w:val="0038752E"/>
    <w:rsid w:val="0038797A"/>
    <w:rsid w:val="00387ABC"/>
    <w:rsid w:val="003909A5"/>
    <w:rsid w:val="00392257"/>
    <w:rsid w:val="00393E01"/>
    <w:rsid w:val="00394E7F"/>
    <w:rsid w:val="00396E04"/>
    <w:rsid w:val="003977F0"/>
    <w:rsid w:val="00397AC2"/>
    <w:rsid w:val="003A1F4F"/>
    <w:rsid w:val="003A3C09"/>
    <w:rsid w:val="003A4325"/>
    <w:rsid w:val="003A4FC5"/>
    <w:rsid w:val="003A53B0"/>
    <w:rsid w:val="003A74EB"/>
    <w:rsid w:val="003A7913"/>
    <w:rsid w:val="003A7F7A"/>
    <w:rsid w:val="003B3EC5"/>
    <w:rsid w:val="003B4473"/>
    <w:rsid w:val="003B5305"/>
    <w:rsid w:val="003B6363"/>
    <w:rsid w:val="003B6EF1"/>
    <w:rsid w:val="003B73C6"/>
    <w:rsid w:val="003B76BC"/>
    <w:rsid w:val="003C085F"/>
    <w:rsid w:val="003C2A7A"/>
    <w:rsid w:val="003C3EC9"/>
    <w:rsid w:val="003C6903"/>
    <w:rsid w:val="003C72AC"/>
    <w:rsid w:val="003D0AF8"/>
    <w:rsid w:val="003D1976"/>
    <w:rsid w:val="003D4ADA"/>
    <w:rsid w:val="003D5566"/>
    <w:rsid w:val="003D595F"/>
    <w:rsid w:val="003D6E50"/>
    <w:rsid w:val="003E1012"/>
    <w:rsid w:val="003E1879"/>
    <w:rsid w:val="003E23FD"/>
    <w:rsid w:val="003E33DA"/>
    <w:rsid w:val="003E3932"/>
    <w:rsid w:val="003E4314"/>
    <w:rsid w:val="003E55FC"/>
    <w:rsid w:val="003E64F7"/>
    <w:rsid w:val="003E6F98"/>
    <w:rsid w:val="003F11F1"/>
    <w:rsid w:val="003F1CC0"/>
    <w:rsid w:val="003F2A4A"/>
    <w:rsid w:val="003F2F4E"/>
    <w:rsid w:val="003F34CD"/>
    <w:rsid w:val="003F4469"/>
    <w:rsid w:val="003F4FB6"/>
    <w:rsid w:val="003F586C"/>
    <w:rsid w:val="003F6410"/>
    <w:rsid w:val="003F6CF8"/>
    <w:rsid w:val="003F754C"/>
    <w:rsid w:val="00400A68"/>
    <w:rsid w:val="00401336"/>
    <w:rsid w:val="00401806"/>
    <w:rsid w:val="0040237D"/>
    <w:rsid w:val="0040276F"/>
    <w:rsid w:val="00402EB1"/>
    <w:rsid w:val="00403EAC"/>
    <w:rsid w:val="00405064"/>
    <w:rsid w:val="004101F8"/>
    <w:rsid w:val="00410642"/>
    <w:rsid w:val="00410861"/>
    <w:rsid w:val="00410EBA"/>
    <w:rsid w:val="004163A8"/>
    <w:rsid w:val="00417603"/>
    <w:rsid w:val="00417CD3"/>
    <w:rsid w:val="00420904"/>
    <w:rsid w:val="004209D7"/>
    <w:rsid w:val="00420A39"/>
    <w:rsid w:val="00423622"/>
    <w:rsid w:val="00423C53"/>
    <w:rsid w:val="00425145"/>
    <w:rsid w:val="00426D80"/>
    <w:rsid w:val="004318EA"/>
    <w:rsid w:val="00433AB0"/>
    <w:rsid w:val="00433D7B"/>
    <w:rsid w:val="00435EAA"/>
    <w:rsid w:val="0043701E"/>
    <w:rsid w:val="004373D1"/>
    <w:rsid w:val="0043779F"/>
    <w:rsid w:val="00440FBE"/>
    <w:rsid w:val="0044131E"/>
    <w:rsid w:val="00441FEE"/>
    <w:rsid w:val="00442E6E"/>
    <w:rsid w:val="00443901"/>
    <w:rsid w:val="0044477C"/>
    <w:rsid w:val="00444B86"/>
    <w:rsid w:val="004457D6"/>
    <w:rsid w:val="00445ED9"/>
    <w:rsid w:val="004460EB"/>
    <w:rsid w:val="0044738B"/>
    <w:rsid w:val="00450D9A"/>
    <w:rsid w:val="0045262E"/>
    <w:rsid w:val="00452835"/>
    <w:rsid w:val="004537BE"/>
    <w:rsid w:val="00454399"/>
    <w:rsid w:val="004547A7"/>
    <w:rsid w:val="00455C66"/>
    <w:rsid w:val="004578AA"/>
    <w:rsid w:val="0046046A"/>
    <w:rsid w:val="00461E7D"/>
    <w:rsid w:val="00462841"/>
    <w:rsid w:val="00464A87"/>
    <w:rsid w:val="00465117"/>
    <w:rsid w:val="00471EE0"/>
    <w:rsid w:val="00473C32"/>
    <w:rsid w:val="004741D4"/>
    <w:rsid w:val="004750C5"/>
    <w:rsid w:val="004755AA"/>
    <w:rsid w:val="0047646B"/>
    <w:rsid w:val="00476FAA"/>
    <w:rsid w:val="004800CA"/>
    <w:rsid w:val="0048014F"/>
    <w:rsid w:val="00480C61"/>
    <w:rsid w:val="0048273C"/>
    <w:rsid w:val="0048332E"/>
    <w:rsid w:val="00483420"/>
    <w:rsid w:val="00483550"/>
    <w:rsid w:val="00484003"/>
    <w:rsid w:val="00484815"/>
    <w:rsid w:val="00485267"/>
    <w:rsid w:val="004862E9"/>
    <w:rsid w:val="004906D5"/>
    <w:rsid w:val="004924A1"/>
    <w:rsid w:val="0049589E"/>
    <w:rsid w:val="00495D2D"/>
    <w:rsid w:val="00497318"/>
    <w:rsid w:val="004A10A4"/>
    <w:rsid w:val="004A131A"/>
    <w:rsid w:val="004A2D5A"/>
    <w:rsid w:val="004A3493"/>
    <w:rsid w:val="004A365C"/>
    <w:rsid w:val="004A4264"/>
    <w:rsid w:val="004A45D9"/>
    <w:rsid w:val="004A6F67"/>
    <w:rsid w:val="004B047B"/>
    <w:rsid w:val="004B0FDA"/>
    <w:rsid w:val="004B14F7"/>
    <w:rsid w:val="004B19AA"/>
    <w:rsid w:val="004B1A3D"/>
    <w:rsid w:val="004B251A"/>
    <w:rsid w:val="004B4322"/>
    <w:rsid w:val="004B50EF"/>
    <w:rsid w:val="004B56E6"/>
    <w:rsid w:val="004B58F5"/>
    <w:rsid w:val="004B68D5"/>
    <w:rsid w:val="004B738C"/>
    <w:rsid w:val="004C1421"/>
    <w:rsid w:val="004C1537"/>
    <w:rsid w:val="004C1AF1"/>
    <w:rsid w:val="004C1DA1"/>
    <w:rsid w:val="004C5507"/>
    <w:rsid w:val="004C5C67"/>
    <w:rsid w:val="004C5CFB"/>
    <w:rsid w:val="004C5E4C"/>
    <w:rsid w:val="004C79FD"/>
    <w:rsid w:val="004D015D"/>
    <w:rsid w:val="004D0472"/>
    <w:rsid w:val="004D056F"/>
    <w:rsid w:val="004D4AB9"/>
    <w:rsid w:val="004D5FEB"/>
    <w:rsid w:val="004D6222"/>
    <w:rsid w:val="004E001A"/>
    <w:rsid w:val="004E16C0"/>
    <w:rsid w:val="004E1A4B"/>
    <w:rsid w:val="004E2080"/>
    <w:rsid w:val="004E271F"/>
    <w:rsid w:val="004E355B"/>
    <w:rsid w:val="004E40E2"/>
    <w:rsid w:val="004E4A2E"/>
    <w:rsid w:val="004E50AA"/>
    <w:rsid w:val="004E5937"/>
    <w:rsid w:val="004E5AB2"/>
    <w:rsid w:val="004E6696"/>
    <w:rsid w:val="004E7F9E"/>
    <w:rsid w:val="004F38BC"/>
    <w:rsid w:val="004F588F"/>
    <w:rsid w:val="004F5959"/>
    <w:rsid w:val="004F627A"/>
    <w:rsid w:val="004F65E3"/>
    <w:rsid w:val="00500DEB"/>
    <w:rsid w:val="00501319"/>
    <w:rsid w:val="00502579"/>
    <w:rsid w:val="00502800"/>
    <w:rsid w:val="0050302A"/>
    <w:rsid w:val="0050344D"/>
    <w:rsid w:val="00503EA7"/>
    <w:rsid w:val="005048E9"/>
    <w:rsid w:val="00505D21"/>
    <w:rsid w:val="005066F6"/>
    <w:rsid w:val="00506F41"/>
    <w:rsid w:val="00512298"/>
    <w:rsid w:val="00512756"/>
    <w:rsid w:val="00516358"/>
    <w:rsid w:val="005177D3"/>
    <w:rsid w:val="00520E20"/>
    <w:rsid w:val="00521F73"/>
    <w:rsid w:val="0052257B"/>
    <w:rsid w:val="005227EC"/>
    <w:rsid w:val="005229AB"/>
    <w:rsid w:val="00523022"/>
    <w:rsid w:val="00523E76"/>
    <w:rsid w:val="00524461"/>
    <w:rsid w:val="00527881"/>
    <w:rsid w:val="00530680"/>
    <w:rsid w:val="00530E71"/>
    <w:rsid w:val="0053103D"/>
    <w:rsid w:val="005314D4"/>
    <w:rsid w:val="0053233E"/>
    <w:rsid w:val="00532384"/>
    <w:rsid w:val="00533933"/>
    <w:rsid w:val="00535FBD"/>
    <w:rsid w:val="0053658E"/>
    <w:rsid w:val="005374F4"/>
    <w:rsid w:val="0054072D"/>
    <w:rsid w:val="0054076A"/>
    <w:rsid w:val="005438AE"/>
    <w:rsid w:val="00543EB8"/>
    <w:rsid w:val="00544481"/>
    <w:rsid w:val="00545C4D"/>
    <w:rsid w:val="0055003F"/>
    <w:rsid w:val="005502DD"/>
    <w:rsid w:val="00550FB5"/>
    <w:rsid w:val="00551C17"/>
    <w:rsid w:val="00552640"/>
    <w:rsid w:val="005535D6"/>
    <w:rsid w:val="005563B8"/>
    <w:rsid w:val="0055713D"/>
    <w:rsid w:val="00561489"/>
    <w:rsid w:val="00562436"/>
    <w:rsid w:val="00562C0E"/>
    <w:rsid w:val="00563947"/>
    <w:rsid w:val="005643CA"/>
    <w:rsid w:val="0056631F"/>
    <w:rsid w:val="005669C6"/>
    <w:rsid w:val="00566D94"/>
    <w:rsid w:val="0056718F"/>
    <w:rsid w:val="00567CCD"/>
    <w:rsid w:val="0057012F"/>
    <w:rsid w:val="00571180"/>
    <w:rsid w:val="0057145E"/>
    <w:rsid w:val="005717DB"/>
    <w:rsid w:val="0057199C"/>
    <w:rsid w:val="00572472"/>
    <w:rsid w:val="0057251B"/>
    <w:rsid w:val="00572AC9"/>
    <w:rsid w:val="00572BFB"/>
    <w:rsid w:val="00572D13"/>
    <w:rsid w:val="00574E3C"/>
    <w:rsid w:val="0057552F"/>
    <w:rsid w:val="00575D3C"/>
    <w:rsid w:val="00575F6F"/>
    <w:rsid w:val="005760AF"/>
    <w:rsid w:val="00580CA1"/>
    <w:rsid w:val="00580DE2"/>
    <w:rsid w:val="005813CA"/>
    <w:rsid w:val="00582428"/>
    <w:rsid w:val="00582B37"/>
    <w:rsid w:val="00582C87"/>
    <w:rsid w:val="00582DC3"/>
    <w:rsid w:val="0058338A"/>
    <w:rsid w:val="005847E9"/>
    <w:rsid w:val="00586C7D"/>
    <w:rsid w:val="00586D5F"/>
    <w:rsid w:val="00590326"/>
    <w:rsid w:val="00590B37"/>
    <w:rsid w:val="00590CF0"/>
    <w:rsid w:val="00592EE3"/>
    <w:rsid w:val="00593AB4"/>
    <w:rsid w:val="005944C5"/>
    <w:rsid w:val="005952D3"/>
    <w:rsid w:val="00595319"/>
    <w:rsid w:val="00595D25"/>
    <w:rsid w:val="00596EE5"/>
    <w:rsid w:val="005A2886"/>
    <w:rsid w:val="005A2D1A"/>
    <w:rsid w:val="005A30F4"/>
    <w:rsid w:val="005A40EE"/>
    <w:rsid w:val="005A4217"/>
    <w:rsid w:val="005A52B2"/>
    <w:rsid w:val="005A56AF"/>
    <w:rsid w:val="005A65D7"/>
    <w:rsid w:val="005A66D1"/>
    <w:rsid w:val="005A6CEE"/>
    <w:rsid w:val="005A785F"/>
    <w:rsid w:val="005B03D8"/>
    <w:rsid w:val="005B17BD"/>
    <w:rsid w:val="005B1CDF"/>
    <w:rsid w:val="005B1F26"/>
    <w:rsid w:val="005B2EB3"/>
    <w:rsid w:val="005B32FE"/>
    <w:rsid w:val="005B3F3A"/>
    <w:rsid w:val="005B3FF7"/>
    <w:rsid w:val="005B4FD9"/>
    <w:rsid w:val="005B57A5"/>
    <w:rsid w:val="005B602E"/>
    <w:rsid w:val="005B68AC"/>
    <w:rsid w:val="005B7EB9"/>
    <w:rsid w:val="005C0232"/>
    <w:rsid w:val="005C0264"/>
    <w:rsid w:val="005C0E2D"/>
    <w:rsid w:val="005C0E5A"/>
    <w:rsid w:val="005C16D4"/>
    <w:rsid w:val="005C2DA5"/>
    <w:rsid w:val="005C4488"/>
    <w:rsid w:val="005C5135"/>
    <w:rsid w:val="005C70AF"/>
    <w:rsid w:val="005D0F5F"/>
    <w:rsid w:val="005D2470"/>
    <w:rsid w:val="005D28EC"/>
    <w:rsid w:val="005D363A"/>
    <w:rsid w:val="005D4788"/>
    <w:rsid w:val="005D4CEA"/>
    <w:rsid w:val="005D4FB0"/>
    <w:rsid w:val="005D769B"/>
    <w:rsid w:val="005E0288"/>
    <w:rsid w:val="005E0785"/>
    <w:rsid w:val="005E0CDA"/>
    <w:rsid w:val="005E1B47"/>
    <w:rsid w:val="005E2892"/>
    <w:rsid w:val="005E34E3"/>
    <w:rsid w:val="005E3FF1"/>
    <w:rsid w:val="005E4775"/>
    <w:rsid w:val="005E47F8"/>
    <w:rsid w:val="005E61E5"/>
    <w:rsid w:val="005E657C"/>
    <w:rsid w:val="005E6CB7"/>
    <w:rsid w:val="005F0401"/>
    <w:rsid w:val="005F0968"/>
    <w:rsid w:val="005F164F"/>
    <w:rsid w:val="005F1DC3"/>
    <w:rsid w:val="005F2BBC"/>
    <w:rsid w:val="005F3E82"/>
    <w:rsid w:val="005F57B0"/>
    <w:rsid w:val="005F6C82"/>
    <w:rsid w:val="006001B7"/>
    <w:rsid w:val="00601C47"/>
    <w:rsid w:val="00602273"/>
    <w:rsid w:val="0060258B"/>
    <w:rsid w:val="00602CDE"/>
    <w:rsid w:val="00604282"/>
    <w:rsid w:val="00604D4E"/>
    <w:rsid w:val="006057DE"/>
    <w:rsid w:val="006068BD"/>
    <w:rsid w:val="006076C1"/>
    <w:rsid w:val="00607D3C"/>
    <w:rsid w:val="006107B4"/>
    <w:rsid w:val="00610A9D"/>
    <w:rsid w:val="0061220A"/>
    <w:rsid w:val="00613C16"/>
    <w:rsid w:val="00614491"/>
    <w:rsid w:val="006145D5"/>
    <w:rsid w:val="00615B8B"/>
    <w:rsid w:val="00615F26"/>
    <w:rsid w:val="006174BE"/>
    <w:rsid w:val="00620380"/>
    <w:rsid w:val="0062130A"/>
    <w:rsid w:val="0062309D"/>
    <w:rsid w:val="00624A9D"/>
    <w:rsid w:val="00625C8F"/>
    <w:rsid w:val="00627977"/>
    <w:rsid w:val="00627C90"/>
    <w:rsid w:val="00632460"/>
    <w:rsid w:val="006326F1"/>
    <w:rsid w:val="00634701"/>
    <w:rsid w:val="00635474"/>
    <w:rsid w:val="00635987"/>
    <w:rsid w:val="00637D84"/>
    <w:rsid w:val="0064198A"/>
    <w:rsid w:val="0064314C"/>
    <w:rsid w:val="0064392E"/>
    <w:rsid w:val="00643EDA"/>
    <w:rsid w:val="006449E3"/>
    <w:rsid w:val="0064529E"/>
    <w:rsid w:val="00645B67"/>
    <w:rsid w:val="00647752"/>
    <w:rsid w:val="00650286"/>
    <w:rsid w:val="00650C0D"/>
    <w:rsid w:val="006510C1"/>
    <w:rsid w:val="00651830"/>
    <w:rsid w:val="00651FB5"/>
    <w:rsid w:val="00653932"/>
    <w:rsid w:val="00653941"/>
    <w:rsid w:val="00653F46"/>
    <w:rsid w:val="0065404E"/>
    <w:rsid w:val="00654099"/>
    <w:rsid w:val="00654F4C"/>
    <w:rsid w:val="006551E6"/>
    <w:rsid w:val="0065654B"/>
    <w:rsid w:val="0065694C"/>
    <w:rsid w:val="00657099"/>
    <w:rsid w:val="00657455"/>
    <w:rsid w:val="006578FC"/>
    <w:rsid w:val="00657D12"/>
    <w:rsid w:val="00660049"/>
    <w:rsid w:val="00660527"/>
    <w:rsid w:val="00660F13"/>
    <w:rsid w:val="00660FE2"/>
    <w:rsid w:val="0066238E"/>
    <w:rsid w:val="006624AD"/>
    <w:rsid w:val="006630DC"/>
    <w:rsid w:val="0066385B"/>
    <w:rsid w:val="00665A65"/>
    <w:rsid w:val="006660D2"/>
    <w:rsid w:val="006662AD"/>
    <w:rsid w:val="006707BC"/>
    <w:rsid w:val="00670D7D"/>
    <w:rsid w:val="00671020"/>
    <w:rsid w:val="00671715"/>
    <w:rsid w:val="00671C0C"/>
    <w:rsid w:val="00672173"/>
    <w:rsid w:val="00672B01"/>
    <w:rsid w:val="00672B67"/>
    <w:rsid w:val="006732E2"/>
    <w:rsid w:val="00674487"/>
    <w:rsid w:val="006746B2"/>
    <w:rsid w:val="00677FA0"/>
    <w:rsid w:val="00680103"/>
    <w:rsid w:val="006810F6"/>
    <w:rsid w:val="006830C5"/>
    <w:rsid w:val="0068378E"/>
    <w:rsid w:val="006837B1"/>
    <w:rsid w:val="00685027"/>
    <w:rsid w:val="006854B1"/>
    <w:rsid w:val="00685642"/>
    <w:rsid w:val="00685865"/>
    <w:rsid w:val="006861BE"/>
    <w:rsid w:val="0068620E"/>
    <w:rsid w:val="00687D24"/>
    <w:rsid w:val="00687DCE"/>
    <w:rsid w:val="006911DE"/>
    <w:rsid w:val="006916B7"/>
    <w:rsid w:val="006920E1"/>
    <w:rsid w:val="006932B3"/>
    <w:rsid w:val="006936BA"/>
    <w:rsid w:val="0069389D"/>
    <w:rsid w:val="00693EB1"/>
    <w:rsid w:val="0069409D"/>
    <w:rsid w:val="0069555A"/>
    <w:rsid w:val="006964AB"/>
    <w:rsid w:val="006967D3"/>
    <w:rsid w:val="00696D08"/>
    <w:rsid w:val="00696F9F"/>
    <w:rsid w:val="006A0285"/>
    <w:rsid w:val="006A2404"/>
    <w:rsid w:val="006A3477"/>
    <w:rsid w:val="006A3860"/>
    <w:rsid w:val="006A4F8B"/>
    <w:rsid w:val="006A7FA5"/>
    <w:rsid w:val="006B3271"/>
    <w:rsid w:val="006B36F0"/>
    <w:rsid w:val="006B4154"/>
    <w:rsid w:val="006B54FD"/>
    <w:rsid w:val="006B578D"/>
    <w:rsid w:val="006B5DA3"/>
    <w:rsid w:val="006B70A0"/>
    <w:rsid w:val="006C0851"/>
    <w:rsid w:val="006C09A4"/>
    <w:rsid w:val="006C0C98"/>
    <w:rsid w:val="006C1134"/>
    <w:rsid w:val="006C2A13"/>
    <w:rsid w:val="006C2E06"/>
    <w:rsid w:val="006C4406"/>
    <w:rsid w:val="006C4C34"/>
    <w:rsid w:val="006D0E9A"/>
    <w:rsid w:val="006D31FD"/>
    <w:rsid w:val="006D3674"/>
    <w:rsid w:val="006D4EDF"/>
    <w:rsid w:val="006D52EB"/>
    <w:rsid w:val="006D5F2A"/>
    <w:rsid w:val="006D6421"/>
    <w:rsid w:val="006D72BC"/>
    <w:rsid w:val="006E03BE"/>
    <w:rsid w:val="006E2009"/>
    <w:rsid w:val="006E4023"/>
    <w:rsid w:val="006E55D4"/>
    <w:rsid w:val="006E5799"/>
    <w:rsid w:val="006E6427"/>
    <w:rsid w:val="006F1F9B"/>
    <w:rsid w:val="006F29CA"/>
    <w:rsid w:val="006F3639"/>
    <w:rsid w:val="006F38A6"/>
    <w:rsid w:val="006F3A54"/>
    <w:rsid w:val="006F4088"/>
    <w:rsid w:val="006F4936"/>
    <w:rsid w:val="006F5168"/>
    <w:rsid w:val="006F5F42"/>
    <w:rsid w:val="006F6115"/>
    <w:rsid w:val="006F71C8"/>
    <w:rsid w:val="006F74E5"/>
    <w:rsid w:val="006F795E"/>
    <w:rsid w:val="006F7997"/>
    <w:rsid w:val="006F7ECE"/>
    <w:rsid w:val="006F7F71"/>
    <w:rsid w:val="0070025C"/>
    <w:rsid w:val="007007AB"/>
    <w:rsid w:val="007021CC"/>
    <w:rsid w:val="00702313"/>
    <w:rsid w:val="00702F31"/>
    <w:rsid w:val="00704506"/>
    <w:rsid w:val="00705F5B"/>
    <w:rsid w:val="00705F5F"/>
    <w:rsid w:val="00706584"/>
    <w:rsid w:val="007102E7"/>
    <w:rsid w:val="007109AA"/>
    <w:rsid w:val="007113CE"/>
    <w:rsid w:val="007115FE"/>
    <w:rsid w:val="00712D4F"/>
    <w:rsid w:val="0071319F"/>
    <w:rsid w:val="00713DC9"/>
    <w:rsid w:val="00716CFA"/>
    <w:rsid w:val="007178E3"/>
    <w:rsid w:val="00717CFB"/>
    <w:rsid w:val="0072003E"/>
    <w:rsid w:val="00720841"/>
    <w:rsid w:val="007213A0"/>
    <w:rsid w:val="00724C66"/>
    <w:rsid w:val="00724D37"/>
    <w:rsid w:val="00724EF9"/>
    <w:rsid w:val="0072559C"/>
    <w:rsid w:val="00725B58"/>
    <w:rsid w:val="00726746"/>
    <w:rsid w:val="007267E0"/>
    <w:rsid w:val="00727404"/>
    <w:rsid w:val="007309F4"/>
    <w:rsid w:val="00731523"/>
    <w:rsid w:val="00732E8A"/>
    <w:rsid w:val="00734C02"/>
    <w:rsid w:val="00734F1B"/>
    <w:rsid w:val="007357CC"/>
    <w:rsid w:val="00741088"/>
    <w:rsid w:val="00741E30"/>
    <w:rsid w:val="0074201E"/>
    <w:rsid w:val="00742367"/>
    <w:rsid w:val="00743392"/>
    <w:rsid w:val="00744101"/>
    <w:rsid w:val="007462D4"/>
    <w:rsid w:val="007463C9"/>
    <w:rsid w:val="00746F5F"/>
    <w:rsid w:val="00747558"/>
    <w:rsid w:val="007502D7"/>
    <w:rsid w:val="0075096E"/>
    <w:rsid w:val="00750F27"/>
    <w:rsid w:val="00751D93"/>
    <w:rsid w:val="007525F2"/>
    <w:rsid w:val="00752ACD"/>
    <w:rsid w:val="00753959"/>
    <w:rsid w:val="00754476"/>
    <w:rsid w:val="007556B2"/>
    <w:rsid w:val="00756454"/>
    <w:rsid w:val="007572BC"/>
    <w:rsid w:val="00760C8B"/>
    <w:rsid w:val="00763ABE"/>
    <w:rsid w:val="00763B83"/>
    <w:rsid w:val="00763FEA"/>
    <w:rsid w:val="00764DE4"/>
    <w:rsid w:val="00765762"/>
    <w:rsid w:val="00765AB2"/>
    <w:rsid w:val="00765F9F"/>
    <w:rsid w:val="007674E1"/>
    <w:rsid w:val="0077011C"/>
    <w:rsid w:val="0077330D"/>
    <w:rsid w:val="007734E2"/>
    <w:rsid w:val="00773884"/>
    <w:rsid w:val="00774540"/>
    <w:rsid w:val="007751D0"/>
    <w:rsid w:val="00775396"/>
    <w:rsid w:val="00775A2A"/>
    <w:rsid w:val="00775D0F"/>
    <w:rsid w:val="007772C6"/>
    <w:rsid w:val="007773C2"/>
    <w:rsid w:val="00777917"/>
    <w:rsid w:val="007807A0"/>
    <w:rsid w:val="00780BB7"/>
    <w:rsid w:val="00782027"/>
    <w:rsid w:val="0078268F"/>
    <w:rsid w:val="007827ED"/>
    <w:rsid w:val="00782AE7"/>
    <w:rsid w:val="00783291"/>
    <w:rsid w:val="007834E3"/>
    <w:rsid w:val="007840BD"/>
    <w:rsid w:val="0078442B"/>
    <w:rsid w:val="00784570"/>
    <w:rsid w:val="0078466C"/>
    <w:rsid w:val="0078598A"/>
    <w:rsid w:val="00787015"/>
    <w:rsid w:val="0079077C"/>
    <w:rsid w:val="0079081C"/>
    <w:rsid w:val="00791696"/>
    <w:rsid w:val="00791817"/>
    <w:rsid w:val="00793611"/>
    <w:rsid w:val="0079505C"/>
    <w:rsid w:val="0079539B"/>
    <w:rsid w:val="0079556C"/>
    <w:rsid w:val="00796EFD"/>
    <w:rsid w:val="007970FA"/>
    <w:rsid w:val="00797B13"/>
    <w:rsid w:val="007A05FC"/>
    <w:rsid w:val="007A0A7D"/>
    <w:rsid w:val="007A1C14"/>
    <w:rsid w:val="007A2D63"/>
    <w:rsid w:val="007A3373"/>
    <w:rsid w:val="007A39C3"/>
    <w:rsid w:val="007A3F76"/>
    <w:rsid w:val="007A420F"/>
    <w:rsid w:val="007A44A5"/>
    <w:rsid w:val="007B0A19"/>
    <w:rsid w:val="007B0DEC"/>
    <w:rsid w:val="007B1C59"/>
    <w:rsid w:val="007B2014"/>
    <w:rsid w:val="007B29E1"/>
    <w:rsid w:val="007B2DBA"/>
    <w:rsid w:val="007B41BA"/>
    <w:rsid w:val="007B5CB6"/>
    <w:rsid w:val="007B744C"/>
    <w:rsid w:val="007B7F02"/>
    <w:rsid w:val="007C3140"/>
    <w:rsid w:val="007C4101"/>
    <w:rsid w:val="007C4162"/>
    <w:rsid w:val="007C5788"/>
    <w:rsid w:val="007C5A70"/>
    <w:rsid w:val="007C71E8"/>
    <w:rsid w:val="007C7AC3"/>
    <w:rsid w:val="007D0B0C"/>
    <w:rsid w:val="007D10AB"/>
    <w:rsid w:val="007D1781"/>
    <w:rsid w:val="007D304C"/>
    <w:rsid w:val="007D377E"/>
    <w:rsid w:val="007D41DF"/>
    <w:rsid w:val="007D4381"/>
    <w:rsid w:val="007D52FF"/>
    <w:rsid w:val="007D6123"/>
    <w:rsid w:val="007D6663"/>
    <w:rsid w:val="007D7B34"/>
    <w:rsid w:val="007E3108"/>
    <w:rsid w:val="007E3BC7"/>
    <w:rsid w:val="007E68C3"/>
    <w:rsid w:val="007E709D"/>
    <w:rsid w:val="007E7EC0"/>
    <w:rsid w:val="007F0786"/>
    <w:rsid w:val="007F207E"/>
    <w:rsid w:val="007F372A"/>
    <w:rsid w:val="007F3BDE"/>
    <w:rsid w:val="007F4984"/>
    <w:rsid w:val="007F4EF3"/>
    <w:rsid w:val="007F72CA"/>
    <w:rsid w:val="007F7A12"/>
    <w:rsid w:val="00801D04"/>
    <w:rsid w:val="00801F06"/>
    <w:rsid w:val="00803D5C"/>
    <w:rsid w:val="00804287"/>
    <w:rsid w:val="0080485C"/>
    <w:rsid w:val="00807436"/>
    <w:rsid w:val="00807492"/>
    <w:rsid w:val="00807F77"/>
    <w:rsid w:val="0081078C"/>
    <w:rsid w:val="00812158"/>
    <w:rsid w:val="008121AF"/>
    <w:rsid w:val="00812893"/>
    <w:rsid w:val="00812A73"/>
    <w:rsid w:val="00812B2C"/>
    <w:rsid w:val="00814125"/>
    <w:rsid w:val="00814A53"/>
    <w:rsid w:val="008152D8"/>
    <w:rsid w:val="008155AA"/>
    <w:rsid w:val="008166C2"/>
    <w:rsid w:val="00817697"/>
    <w:rsid w:val="00820CFF"/>
    <w:rsid w:val="008212C2"/>
    <w:rsid w:val="00823761"/>
    <w:rsid w:val="008246C3"/>
    <w:rsid w:val="00825EB1"/>
    <w:rsid w:val="00826457"/>
    <w:rsid w:val="008270EF"/>
    <w:rsid w:val="00830638"/>
    <w:rsid w:val="00832C12"/>
    <w:rsid w:val="00833553"/>
    <w:rsid w:val="0083422C"/>
    <w:rsid w:val="0083448F"/>
    <w:rsid w:val="008348F3"/>
    <w:rsid w:val="00835097"/>
    <w:rsid w:val="00835642"/>
    <w:rsid w:val="0083584A"/>
    <w:rsid w:val="00836DF2"/>
    <w:rsid w:val="008422FF"/>
    <w:rsid w:val="00842533"/>
    <w:rsid w:val="008478EE"/>
    <w:rsid w:val="00850712"/>
    <w:rsid w:val="008509F3"/>
    <w:rsid w:val="00851D54"/>
    <w:rsid w:val="0085222E"/>
    <w:rsid w:val="008533A7"/>
    <w:rsid w:val="00853805"/>
    <w:rsid w:val="00853BE3"/>
    <w:rsid w:val="00854316"/>
    <w:rsid w:val="008561C4"/>
    <w:rsid w:val="0085630E"/>
    <w:rsid w:val="008567A9"/>
    <w:rsid w:val="0086021A"/>
    <w:rsid w:val="008608DC"/>
    <w:rsid w:val="0086098D"/>
    <w:rsid w:val="00861D7D"/>
    <w:rsid w:val="008640B9"/>
    <w:rsid w:val="00864864"/>
    <w:rsid w:val="00864EC6"/>
    <w:rsid w:val="00865B36"/>
    <w:rsid w:val="00866343"/>
    <w:rsid w:val="00866FE6"/>
    <w:rsid w:val="00867AF9"/>
    <w:rsid w:val="0087062D"/>
    <w:rsid w:val="008719BB"/>
    <w:rsid w:val="00873CE2"/>
    <w:rsid w:val="0087412F"/>
    <w:rsid w:val="00874131"/>
    <w:rsid w:val="00874C3B"/>
    <w:rsid w:val="00876116"/>
    <w:rsid w:val="008767E4"/>
    <w:rsid w:val="008778AC"/>
    <w:rsid w:val="00880180"/>
    <w:rsid w:val="008806BB"/>
    <w:rsid w:val="00881EFB"/>
    <w:rsid w:val="00882E20"/>
    <w:rsid w:val="00882E81"/>
    <w:rsid w:val="008831D6"/>
    <w:rsid w:val="008836C7"/>
    <w:rsid w:val="00883C8E"/>
    <w:rsid w:val="00887C00"/>
    <w:rsid w:val="00891982"/>
    <w:rsid w:val="00891AA9"/>
    <w:rsid w:val="00892215"/>
    <w:rsid w:val="00892890"/>
    <w:rsid w:val="00892A99"/>
    <w:rsid w:val="00893452"/>
    <w:rsid w:val="00896F57"/>
    <w:rsid w:val="00897080"/>
    <w:rsid w:val="008A0518"/>
    <w:rsid w:val="008A0A9D"/>
    <w:rsid w:val="008A0C29"/>
    <w:rsid w:val="008A1782"/>
    <w:rsid w:val="008A2CA1"/>
    <w:rsid w:val="008A4CA1"/>
    <w:rsid w:val="008A50BE"/>
    <w:rsid w:val="008A58E3"/>
    <w:rsid w:val="008A5A20"/>
    <w:rsid w:val="008A70B4"/>
    <w:rsid w:val="008B368F"/>
    <w:rsid w:val="008B54D4"/>
    <w:rsid w:val="008B5631"/>
    <w:rsid w:val="008B5A07"/>
    <w:rsid w:val="008B66CD"/>
    <w:rsid w:val="008C081E"/>
    <w:rsid w:val="008C0AC3"/>
    <w:rsid w:val="008C15F8"/>
    <w:rsid w:val="008C1A72"/>
    <w:rsid w:val="008C1AF7"/>
    <w:rsid w:val="008C2CB0"/>
    <w:rsid w:val="008C2CB1"/>
    <w:rsid w:val="008C3AB3"/>
    <w:rsid w:val="008C3C12"/>
    <w:rsid w:val="008C5192"/>
    <w:rsid w:val="008C524C"/>
    <w:rsid w:val="008D111A"/>
    <w:rsid w:val="008D5B81"/>
    <w:rsid w:val="008D6116"/>
    <w:rsid w:val="008E049D"/>
    <w:rsid w:val="008E129C"/>
    <w:rsid w:val="008E2BE7"/>
    <w:rsid w:val="008E32FC"/>
    <w:rsid w:val="008E3707"/>
    <w:rsid w:val="008E3729"/>
    <w:rsid w:val="008E5B80"/>
    <w:rsid w:val="008E6AC7"/>
    <w:rsid w:val="008E7A1E"/>
    <w:rsid w:val="008E7A6A"/>
    <w:rsid w:val="008E7F1F"/>
    <w:rsid w:val="008F040D"/>
    <w:rsid w:val="008F05E2"/>
    <w:rsid w:val="008F0CA8"/>
    <w:rsid w:val="008F2499"/>
    <w:rsid w:val="008F2D8B"/>
    <w:rsid w:val="008F2F00"/>
    <w:rsid w:val="008F3484"/>
    <w:rsid w:val="008F481E"/>
    <w:rsid w:val="008F4A78"/>
    <w:rsid w:val="008F4B4D"/>
    <w:rsid w:val="008F53C5"/>
    <w:rsid w:val="008F5A7A"/>
    <w:rsid w:val="008F7142"/>
    <w:rsid w:val="009024BF"/>
    <w:rsid w:val="00903262"/>
    <w:rsid w:val="0090366E"/>
    <w:rsid w:val="0090397D"/>
    <w:rsid w:val="009045BC"/>
    <w:rsid w:val="00905827"/>
    <w:rsid w:val="00905C36"/>
    <w:rsid w:val="0090656E"/>
    <w:rsid w:val="00906D25"/>
    <w:rsid w:val="00911E99"/>
    <w:rsid w:val="00913222"/>
    <w:rsid w:val="0091328D"/>
    <w:rsid w:val="009158D7"/>
    <w:rsid w:val="00915D94"/>
    <w:rsid w:val="009161B2"/>
    <w:rsid w:val="00916D05"/>
    <w:rsid w:val="00917748"/>
    <w:rsid w:val="00920A95"/>
    <w:rsid w:val="00921974"/>
    <w:rsid w:val="00923CAB"/>
    <w:rsid w:val="00924D6C"/>
    <w:rsid w:val="009250C8"/>
    <w:rsid w:val="00931F29"/>
    <w:rsid w:val="00932D84"/>
    <w:rsid w:val="00933388"/>
    <w:rsid w:val="00933509"/>
    <w:rsid w:val="00935429"/>
    <w:rsid w:val="00936B70"/>
    <w:rsid w:val="00940211"/>
    <w:rsid w:val="0094099B"/>
    <w:rsid w:val="00940FCD"/>
    <w:rsid w:val="0094179F"/>
    <w:rsid w:val="009431F7"/>
    <w:rsid w:val="0094388F"/>
    <w:rsid w:val="009438BD"/>
    <w:rsid w:val="009445E2"/>
    <w:rsid w:val="00944B71"/>
    <w:rsid w:val="00945687"/>
    <w:rsid w:val="00945689"/>
    <w:rsid w:val="00945A0E"/>
    <w:rsid w:val="009504BA"/>
    <w:rsid w:val="00952A5C"/>
    <w:rsid w:val="00952F3C"/>
    <w:rsid w:val="00953450"/>
    <w:rsid w:val="00953B93"/>
    <w:rsid w:val="00953E94"/>
    <w:rsid w:val="0095416C"/>
    <w:rsid w:val="00954E15"/>
    <w:rsid w:val="0095699E"/>
    <w:rsid w:val="00957D49"/>
    <w:rsid w:val="009600D7"/>
    <w:rsid w:val="009611E5"/>
    <w:rsid w:val="009628B1"/>
    <w:rsid w:val="00964D49"/>
    <w:rsid w:val="00964D65"/>
    <w:rsid w:val="00965779"/>
    <w:rsid w:val="00966924"/>
    <w:rsid w:val="009676AF"/>
    <w:rsid w:val="009723A2"/>
    <w:rsid w:val="00972A77"/>
    <w:rsid w:val="00972F5C"/>
    <w:rsid w:val="00974352"/>
    <w:rsid w:val="00974B44"/>
    <w:rsid w:val="00974BB4"/>
    <w:rsid w:val="00975D4E"/>
    <w:rsid w:val="009760DD"/>
    <w:rsid w:val="00976AF8"/>
    <w:rsid w:val="00980C83"/>
    <w:rsid w:val="00980CC8"/>
    <w:rsid w:val="00982982"/>
    <w:rsid w:val="0098405F"/>
    <w:rsid w:val="0098473E"/>
    <w:rsid w:val="00985C89"/>
    <w:rsid w:val="00992C22"/>
    <w:rsid w:val="00992D7C"/>
    <w:rsid w:val="00996257"/>
    <w:rsid w:val="009969BA"/>
    <w:rsid w:val="009972E9"/>
    <w:rsid w:val="009A09EE"/>
    <w:rsid w:val="009A0C1A"/>
    <w:rsid w:val="009A1F26"/>
    <w:rsid w:val="009A2713"/>
    <w:rsid w:val="009A4E4C"/>
    <w:rsid w:val="009A65DB"/>
    <w:rsid w:val="009A6BA0"/>
    <w:rsid w:val="009A7157"/>
    <w:rsid w:val="009B0225"/>
    <w:rsid w:val="009B07FE"/>
    <w:rsid w:val="009B155E"/>
    <w:rsid w:val="009B201B"/>
    <w:rsid w:val="009B2BBB"/>
    <w:rsid w:val="009B346A"/>
    <w:rsid w:val="009B75FC"/>
    <w:rsid w:val="009C163A"/>
    <w:rsid w:val="009C2984"/>
    <w:rsid w:val="009C2DC3"/>
    <w:rsid w:val="009C38F1"/>
    <w:rsid w:val="009C4C77"/>
    <w:rsid w:val="009C4D83"/>
    <w:rsid w:val="009C54C9"/>
    <w:rsid w:val="009C5C36"/>
    <w:rsid w:val="009C658D"/>
    <w:rsid w:val="009C72BF"/>
    <w:rsid w:val="009C7CEB"/>
    <w:rsid w:val="009D1516"/>
    <w:rsid w:val="009D1855"/>
    <w:rsid w:val="009D27CF"/>
    <w:rsid w:val="009D36E5"/>
    <w:rsid w:val="009D3B1F"/>
    <w:rsid w:val="009D3B75"/>
    <w:rsid w:val="009E3AC6"/>
    <w:rsid w:val="009E438D"/>
    <w:rsid w:val="009E5636"/>
    <w:rsid w:val="009E5A14"/>
    <w:rsid w:val="009E7964"/>
    <w:rsid w:val="009F074B"/>
    <w:rsid w:val="009F0C09"/>
    <w:rsid w:val="009F15AA"/>
    <w:rsid w:val="009F1FD8"/>
    <w:rsid w:val="009F5876"/>
    <w:rsid w:val="009F6CDA"/>
    <w:rsid w:val="009F6FCA"/>
    <w:rsid w:val="00A007EC"/>
    <w:rsid w:val="00A008E1"/>
    <w:rsid w:val="00A01600"/>
    <w:rsid w:val="00A01A6D"/>
    <w:rsid w:val="00A01EF8"/>
    <w:rsid w:val="00A028E9"/>
    <w:rsid w:val="00A02B1A"/>
    <w:rsid w:val="00A02D4C"/>
    <w:rsid w:val="00A03060"/>
    <w:rsid w:val="00A033F5"/>
    <w:rsid w:val="00A03A85"/>
    <w:rsid w:val="00A046B3"/>
    <w:rsid w:val="00A06425"/>
    <w:rsid w:val="00A07B82"/>
    <w:rsid w:val="00A07E0A"/>
    <w:rsid w:val="00A10129"/>
    <w:rsid w:val="00A1135D"/>
    <w:rsid w:val="00A117FD"/>
    <w:rsid w:val="00A1184E"/>
    <w:rsid w:val="00A11B5E"/>
    <w:rsid w:val="00A134DC"/>
    <w:rsid w:val="00A13793"/>
    <w:rsid w:val="00A1438B"/>
    <w:rsid w:val="00A14DCE"/>
    <w:rsid w:val="00A15C26"/>
    <w:rsid w:val="00A1715E"/>
    <w:rsid w:val="00A17647"/>
    <w:rsid w:val="00A17E17"/>
    <w:rsid w:val="00A20F6E"/>
    <w:rsid w:val="00A21485"/>
    <w:rsid w:val="00A21799"/>
    <w:rsid w:val="00A24695"/>
    <w:rsid w:val="00A27EE0"/>
    <w:rsid w:val="00A318DD"/>
    <w:rsid w:val="00A31AA9"/>
    <w:rsid w:val="00A31EBF"/>
    <w:rsid w:val="00A33EE0"/>
    <w:rsid w:val="00A3415D"/>
    <w:rsid w:val="00A344CC"/>
    <w:rsid w:val="00A34CA7"/>
    <w:rsid w:val="00A3585F"/>
    <w:rsid w:val="00A36DD7"/>
    <w:rsid w:val="00A36E37"/>
    <w:rsid w:val="00A370E5"/>
    <w:rsid w:val="00A37C4B"/>
    <w:rsid w:val="00A42EC7"/>
    <w:rsid w:val="00A4309C"/>
    <w:rsid w:val="00A43507"/>
    <w:rsid w:val="00A43889"/>
    <w:rsid w:val="00A43CDE"/>
    <w:rsid w:val="00A447A1"/>
    <w:rsid w:val="00A46689"/>
    <w:rsid w:val="00A50307"/>
    <w:rsid w:val="00A50589"/>
    <w:rsid w:val="00A513A6"/>
    <w:rsid w:val="00A51565"/>
    <w:rsid w:val="00A51B21"/>
    <w:rsid w:val="00A526A8"/>
    <w:rsid w:val="00A527D1"/>
    <w:rsid w:val="00A5299E"/>
    <w:rsid w:val="00A53160"/>
    <w:rsid w:val="00A54112"/>
    <w:rsid w:val="00A54528"/>
    <w:rsid w:val="00A54DDB"/>
    <w:rsid w:val="00A56344"/>
    <w:rsid w:val="00A568B2"/>
    <w:rsid w:val="00A57136"/>
    <w:rsid w:val="00A60174"/>
    <w:rsid w:val="00A64847"/>
    <w:rsid w:val="00A648B9"/>
    <w:rsid w:val="00A64DAD"/>
    <w:rsid w:val="00A673A5"/>
    <w:rsid w:val="00A67C04"/>
    <w:rsid w:val="00A70433"/>
    <w:rsid w:val="00A714CF"/>
    <w:rsid w:val="00A7150D"/>
    <w:rsid w:val="00A7187C"/>
    <w:rsid w:val="00A71EA3"/>
    <w:rsid w:val="00A72168"/>
    <w:rsid w:val="00A7340C"/>
    <w:rsid w:val="00A739F8"/>
    <w:rsid w:val="00A744FC"/>
    <w:rsid w:val="00A74BAF"/>
    <w:rsid w:val="00A75E96"/>
    <w:rsid w:val="00A76B01"/>
    <w:rsid w:val="00A81999"/>
    <w:rsid w:val="00A833E0"/>
    <w:rsid w:val="00A83503"/>
    <w:rsid w:val="00A83CC8"/>
    <w:rsid w:val="00A84480"/>
    <w:rsid w:val="00A84BEF"/>
    <w:rsid w:val="00A87C94"/>
    <w:rsid w:val="00A9219D"/>
    <w:rsid w:val="00A93219"/>
    <w:rsid w:val="00A9591E"/>
    <w:rsid w:val="00A96796"/>
    <w:rsid w:val="00AA0FD3"/>
    <w:rsid w:val="00AA1422"/>
    <w:rsid w:val="00AA2CBE"/>
    <w:rsid w:val="00AA38BF"/>
    <w:rsid w:val="00AA3D14"/>
    <w:rsid w:val="00AA4A60"/>
    <w:rsid w:val="00AA4D56"/>
    <w:rsid w:val="00AA5429"/>
    <w:rsid w:val="00AA5433"/>
    <w:rsid w:val="00AA5A01"/>
    <w:rsid w:val="00AA7142"/>
    <w:rsid w:val="00AB389C"/>
    <w:rsid w:val="00AB49BE"/>
    <w:rsid w:val="00AB5B26"/>
    <w:rsid w:val="00AB6932"/>
    <w:rsid w:val="00AC10B9"/>
    <w:rsid w:val="00AC2B39"/>
    <w:rsid w:val="00AC3D84"/>
    <w:rsid w:val="00AC3DF2"/>
    <w:rsid w:val="00AC4876"/>
    <w:rsid w:val="00AC4CE0"/>
    <w:rsid w:val="00AC5F49"/>
    <w:rsid w:val="00AC5F62"/>
    <w:rsid w:val="00AC6CBA"/>
    <w:rsid w:val="00AD2884"/>
    <w:rsid w:val="00AD40E0"/>
    <w:rsid w:val="00AD429E"/>
    <w:rsid w:val="00AD4E9D"/>
    <w:rsid w:val="00AD4F87"/>
    <w:rsid w:val="00AD5D74"/>
    <w:rsid w:val="00AD6259"/>
    <w:rsid w:val="00AD676C"/>
    <w:rsid w:val="00AD6976"/>
    <w:rsid w:val="00AD6F4B"/>
    <w:rsid w:val="00AD7109"/>
    <w:rsid w:val="00AD7B6E"/>
    <w:rsid w:val="00AD7D09"/>
    <w:rsid w:val="00AE1971"/>
    <w:rsid w:val="00AE2A5F"/>
    <w:rsid w:val="00AE35A0"/>
    <w:rsid w:val="00AE37CA"/>
    <w:rsid w:val="00AE48B4"/>
    <w:rsid w:val="00AE5723"/>
    <w:rsid w:val="00AE6139"/>
    <w:rsid w:val="00AE615B"/>
    <w:rsid w:val="00AE6ABE"/>
    <w:rsid w:val="00AE75C3"/>
    <w:rsid w:val="00AE769B"/>
    <w:rsid w:val="00AE799B"/>
    <w:rsid w:val="00AF1722"/>
    <w:rsid w:val="00AF1993"/>
    <w:rsid w:val="00AF1A97"/>
    <w:rsid w:val="00AF2CE8"/>
    <w:rsid w:val="00AF3A3E"/>
    <w:rsid w:val="00AF449B"/>
    <w:rsid w:val="00AF5A9D"/>
    <w:rsid w:val="00AF7E4C"/>
    <w:rsid w:val="00B00656"/>
    <w:rsid w:val="00B0087A"/>
    <w:rsid w:val="00B00DFA"/>
    <w:rsid w:val="00B01BC4"/>
    <w:rsid w:val="00B026E9"/>
    <w:rsid w:val="00B04BA1"/>
    <w:rsid w:val="00B05039"/>
    <w:rsid w:val="00B0587F"/>
    <w:rsid w:val="00B07DCA"/>
    <w:rsid w:val="00B1057E"/>
    <w:rsid w:val="00B13232"/>
    <w:rsid w:val="00B1353E"/>
    <w:rsid w:val="00B14004"/>
    <w:rsid w:val="00B146C8"/>
    <w:rsid w:val="00B16C45"/>
    <w:rsid w:val="00B16FDD"/>
    <w:rsid w:val="00B17228"/>
    <w:rsid w:val="00B172D9"/>
    <w:rsid w:val="00B174BA"/>
    <w:rsid w:val="00B1783A"/>
    <w:rsid w:val="00B2114B"/>
    <w:rsid w:val="00B215F6"/>
    <w:rsid w:val="00B2161B"/>
    <w:rsid w:val="00B22122"/>
    <w:rsid w:val="00B22988"/>
    <w:rsid w:val="00B22FB3"/>
    <w:rsid w:val="00B24032"/>
    <w:rsid w:val="00B248E6"/>
    <w:rsid w:val="00B2521C"/>
    <w:rsid w:val="00B25AC1"/>
    <w:rsid w:val="00B2712E"/>
    <w:rsid w:val="00B2738C"/>
    <w:rsid w:val="00B27CCF"/>
    <w:rsid w:val="00B308AD"/>
    <w:rsid w:val="00B31056"/>
    <w:rsid w:val="00B311A7"/>
    <w:rsid w:val="00B31941"/>
    <w:rsid w:val="00B32C8C"/>
    <w:rsid w:val="00B33294"/>
    <w:rsid w:val="00B3374F"/>
    <w:rsid w:val="00B34081"/>
    <w:rsid w:val="00B3518C"/>
    <w:rsid w:val="00B35436"/>
    <w:rsid w:val="00B35D6B"/>
    <w:rsid w:val="00B3622D"/>
    <w:rsid w:val="00B362E0"/>
    <w:rsid w:val="00B3667F"/>
    <w:rsid w:val="00B370B2"/>
    <w:rsid w:val="00B409BB"/>
    <w:rsid w:val="00B40BD4"/>
    <w:rsid w:val="00B428D3"/>
    <w:rsid w:val="00B437E0"/>
    <w:rsid w:val="00B43DE8"/>
    <w:rsid w:val="00B46E04"/>
    <w:rsid w:val="00B470DD"/>
    <w:rsid w:val="00B4715B"/>
    <w:rsid w:val="00B47D0B"/>
    <w:rsid w:val="00B50626"/>
    <w:rsid w:val="00B5106A"/>
    <w:rsid w:val="00B51517"/>
    <w:rsid w:val="00B515CC"/>
    <w:rsid w:val="00B52150"/>
    <w:rsid w:val="00B52238"/>
    <w:rsid w:val="00B522A8"/>
    <w:rsid w:val="00B5302D"/>
    <w:rsid w:val="00B53341"/>
    <w:rsid w:val="00B53DC6"/>
    <w:rsid w:val="00B54714"/>
    <w:rsid w:val="00B56151"/>
    <w:rsid w:val="00B600AF"/>
    <w:rsid w:val="00B60980"/>
    <w:rsid w:val="00B61349"/>
    <w:rsid w:val="00B63560"/>
    <w:rsid w:val="00B63995"/>
    <w:rsid w:val="00B63E43"/>
    <w:rsid w:val="00B646A0"/>
    <w:rsid w:val="00B66F54"/>
    <w:rsid w:val="00B676CA"/>
    <w:rsid w:val="00B705D1"/>
    <w:rsid w:val="00B70727"/>
    <w:rsid w:val="00B71DAF"/>
    <w:rsid w:val="00B7246B"/>
    <w:rsid w:val="00B746DD"/>
    <w:rsid w:val="00B74956"/>
    <w:rsid w:val="00B75A64"/>
    <w:rsid w:val="00B76B26"/>
    <w:rsid w:val="00B76BA4"/>
    <w:rsid w:val="00B80BEE"/>
    <w:rsid w:val="00B81B24"/>
    <w:rsid w:val="00B8325F"/>
    <w:rsid w:val="00B841DF"/>
    <w:rsid w:val="00B86B15"/>
    <w:rsid w:val="00B86C23"/>
    <w:rsid w:val="00B87713"/>
    <w:rsid w:val="00B90375"/>
    <w:rsid w:val="00B92563"/>
    <w:rsid w:val="00B92A89"/>
    <w:rsid w:val="00B92BD7"/>
    <w:rsid w:val="00B93B20"/>
    <w:rsid w:val="00B93CDA"/>
    <w:rsid w:val="00B95150"/>
    <w:rsid w:val="00B964F3"/>
    <w:rsid w:val="00B96CD1"/>
    <w:rsid w:val="00BA14DD"/>
    <w:rsid w:val="00BA2480"/>
    <w:rsid w:val="00BA4C83"/>
    <w:rsid w:val="00BA50F6"/>
    <w:rsid w:val="00BA625E"/>
    <w:rsid w:val="00BA6844"/>
    <w:rsid w:val="00BA6AAE"/>
    <w:rsid w:val="00BA6B70"/>
    <w:rsid w:val="00BA6C6C"/>
    <w:rsid w:val="00BB1FDF"/>
    <w:rsid w:val="00BB2125"/>
    <w:rsid w:val="00BB2569"/>
    <w:rsid w:val="00BB2ACA"/>
    <w:rsid w:val="00BB3265"/>
    <w:rsid w:val="00BB344A"/>
    <w:rsid w:val="00BB4361"/>
    <w:rsid w:val="00BB576F"/>
    <w:rsid w:val="00BB5A58"/>
    <w:rsid w:val="00BB70AF"/>
    <w:rsid w:val="00BC0B1F"/>
    <w:rsid w:val="00BC1753"/>
    <w:rsid w:val="00BC290D"/>
    <w:rsid w:val="00BC3B7C"/>
    <w:rsid w:val="00BC419B"/>
    <w:rsid w:val="00BC4466"/>
    <w:rsid w:val="00BC4CC7"/>
    <w:rsid w:val="00BC4D3B"/>
    <w:rsid w:val="00BC535B"/>
    <w:rsid w:val="00BC69C5"/>
    <w:rsid w:val="00BC6FA6"/>
    <w:rsid w:val="00BC7A21"/>
    <w:rsid w:val="00BD05B1"/>
    <w:rsid w:val="00BD404D"/>
    <w:rsid w:val="00BD60E0"/>
    <w:rsid w:val="00BD636F"/>
    <w:rsid w:val="00BD68CF"/>
    <w:rsid w:val="00BE1718"/>
    <w:rsid w:val="00BE265D"/>
    <w:rsid w:val="00BE3B24"/>
    <w:rsid w:val="00BE41B1"/>
    <w:rsid w:val="00BE44DD"/>
    <w:rsid w:val="00BE78C4"/>
    <w:rsid w:val="00BF0482"/>
    <w:rsid w:val="00BF0CDC"/>
    <w:rsid w:val="00BF12C8"/>
    <w:rsid w:val="00BF16FD"/>
    <w:rsid w:val="00BF1CBB"/>
    <w:rsid w:val="00BF5A2C"/>
    <w:rsid w:val="00BF5D20"/>
    <w:rsid w:val="00C011D9"/>
    <w:rsid w:val="00C014B1"/>
    <w:rsid w:val="00C01E60"/>
    <w:rsid w:val="00C037D9"/>
    <w:rsid w:val="00C04942"/>
    <w:rsid w:val="00C04E69"/>
    <w:rsid w:val="00C0549E"/>
    <w:rsid w:val="00C05B04"/>
    <w:rsid w:val="00C05E85"/>
    <w:rsid w:val="00C06E12"/>
    <w:rsid w:val="00C07032"/>
    <w:rsid w:val="00C11755"/>
    <w:rsid w:val="00C11829"/>
    <w:rsid w:val="00C12721"/>
    <w:rsid w:val="00C13818"/>
    <w:rsid w:val="00C14170"/>
    <w:rsid w:val="00C1640F"/>
    <w:rsid w:val="00C17593"/>
    <w:rsid w:val="00C20E43"/>
    <w:rsid w:val="00C2252A"/>
    <w:rsid w:val="00C233D0"/>
    <w:rsid w:val="00C24EB7"/>
    <w:rsid w:val="00C253F1"/>
    <w:rsid w:val="00C32445"/>
    <w:rsid w:val="00C32A27"/>
    <w:rsid w:val="00C32AB6"/>
    <w:rsid w:val="00C33632"/>
    <w:rsid w:val="00C336DA"/>
    <w:rsid w:val="00C33CE9"/>
    <w:rsid w:val="00C34DE1"/>
    <w:rsid w:val="00C34E63"/>
    <w:rsid w:val="00C34EBF"/>
    <w:rsid w:val="00C35645"/>
    <w:rsid w:val="00C36F2F"/>
    <w:rsid w:val="00C37A39"/>
    <w:rsid w:val="00C41130"/>
    <w:rsid w:val="00C4164F"/>
    <w:rsid w:val="00C418E3"/>
    <w:rsid w:val="00C43382"/>
    <w:rsid w:val="00C439A0"/>
    <w:rsid w:val="00C44076"/>
    <w:rsid w:val="00C450EA"/>
    <w:rsid w:val="00C45981"/>
    <w:rsid w:val="00C45AFA"/>
    <w:rsid w:val="00C46163"/>
    <w:rsid w:val="00C4690F"/>
    <w:rsid w:val="00C5028C"/>
    <w:rsid w:val="00C510E9"/>
    <w:rsid w:val="00C5207F"/>
    <w:rsid w:val="00C52AD6"/>
    <w:rsid w:val="00C52E70"/>
    <w:rsid w:val="00C53670"/>
    <w:rsid w:val="00C537B0"/>
    <w:rsid w:val="00C547DB"/>
    <w:rsid w:val="00C54A6D"/>
    <w:rsid w:val="00C55DDA"/>
    <w:rsid w:val="00C57B01"/>
    <w:rsid w:val="00C57C6B"/>
    <w:rsid w:val="00C60218"/>
    <w:rsid w:val="00C602AD"/>
    <w:rsid w:val="00C636EB"/>
    <w:rsid w:val="00C637C8"/>
    <w:rsid w:val="00C64C91"/>
    <w:rsid w:val="00C65A76"/>
    <w:rsid w:val="00C70539"/>
    <w:rsid w:val="00C710CD"/>
    <w:rsid w:val="00C716C5"/>
    <w:rsid w:val="00C72950"/>
    <w:rsid w:val="00C72C93"/>
    <w:rsid w:val="00C73AFB"/>
    <w:rsid w:val="00C74E3F"/>
    <w:rsid w:val="00C754F0"/>
    <w:rsid w:val="00C768BF"/>
    <w:rsid w:val="00C801D9"/>
    <w:rsid w:val="00C81398"/>
    <w:rsid w:val="00C81AD9"/>
    <w:rsid w:val="00C8294D"/>
    <w:rsid w:val="00C848B3"/>
    <w:rsid w:val="00C8550C"/>
    <w:rsid w:val="00C872C5"/>
    <w:rsid w:val="00C874B7"/>
    <w:rsid w:val="00C90610"/>
    <w:rsid w:val="00C92846"/>
    <w:rsid w:val="00C92F2F"/>
    <w:rsid w:val="00C93180"/>
    <w:rsid w:val="00C940D7"/>
    <w:rsid w:val="00C959FA"/>
    <w:rsid w:val="00CA2B03"/>
    <w:rsid w:val="00CA36E6"/>
    <w:rsid w:val="00CA4EA6"/>
    <w:rsid w:val="00CA55C8"/>
    <w:rsid w:val="00CB0A0E"/>
    <w:rsid w:val="00CB11BB"/>
    <w:rsid w:val="00CB291F"/>
    <w:rsid w:val="00CB2BC1"/>
    <w:rsid w:val="00CB682A"/>
    <w:rsid w:val="00CC0800"/>
    <w:rsid w:val="00CC1338"/>
    <w:rsid w:val="00CC1581"/>
    <w:rsid w:val="00CC1995"/>
    <w:rsid w:val="00CC308A"/>
    <w:rsid w:val="00CC3BAF"/>
    <w:rsid w:val="00CC5E62"/>
    <w:rsid w:val="00CC68D2"/>
    <w:rsid w:val="00CC7AD9"/>
    <w:rsid w:val="00CD0DAA"/>
    <w:rsid w:val="00CD25CD"/>
    <w:rsid w:val="00CD31AC"/>
    <w:rsid w:val="00CD5164"/>
    <w:rsid w:val="00CD5368"/>
    <w:rsid w:val="00CD6202"/>
    <w:rsid w:val="00CD6718"/>
    <w:rsid w:val="00CD6CCA"/>
    <w:rsid w:val="00CD6F73"/>
    <w:rsid w:val="00CE2D8C"/>
    <w:rsid w:val="00CE44F9"/>
    <w:rsid w:val="00CE450D"/>
    <w:rsid w:val="00CE515B"/>
    <w:rsid w:val="00CE55F6"/>
    <w:rsid w:val="00CE56C9"/>
    <w:rsid w:val="00CE59B9"/>
    <w:rsid w:val="00CE6646"/>
    <w:rsid w:val="00CF177C"/>
    <w:rsid w:val="00CF4193"/>
    <w:rsid w:val="00CF43DF"/>
    <w:rsid w:val="00CF44CB"/>
    <w:rsid w:val="00CF5C76"/>
    <w:rsid w:val="00CF6D91"/>
    <w:rsid w:val="00D00094"/>
    <w:rsid w:val="00D012F6"/>
    <w:rsid w:val="00D0145F"/>
    <w:rsid w:val="00D01B8E"/>
    <w:rsid w:val="00D02323"/>
    <w:rsid w:val="00D0289D"/>
    <w:rsid w:val="00D06A3F"/>
    <w:rsid w:val="00D06FDC"/>
    <w:rsid w:val="00D07603"/>
    <w:rsid w:val="00D10FDC"/>
    <w:rsid w:val="00D12057"/>
    <w:rsid w:val="00D12CC4"/>
    <w:rsid w:val="00D13034"/>
    <w:rsid w:val="00D14DBA"/>
    <w:rsid w:val="00D20151"/>
    <w:rsid w:val="00D2180C"/>
    <w:rsid w:val="00D2362B"/>
    <w:rsid w:val="00D25007"/>
    <w:rsid w:val="00D26091"/>
    <w:rsid w:val="00D260DD"/>
    <w:rsid w:val="00D262F2"/>
    <w:rsid w:val="00D2694D"/>
    <w:rsid w:val="00D323FD"/>
    <w:rsid w:val="00D32EBB"/>
    <w:rsid w:val="00D332C1"/>
    <w:rsid w:val="00D33434"/>
    <w:rsid w:val="00D33E6E"/>
    <w:rsid w:val="00D3511F"/>
    <w:rsid w:val="00D35843"/>
    <w:rsid w:val="00D3616F"/>
    <w:rsid w:val="00D3627D"/>
    <w:rsid w:val="00D41192"/>
    <w:rsid w:val="00D41B40"/>
    <w:rsid w:val="00D426C1"/>
    <w:rsid w:val="00D42E80"/>
    <w:rsid w:val="00D437B2"/>
    <w:rsid w:val="00D43DCA"/>
    <w:rsid w:val="00D43FEF"/>
    <w:rsid w:val="00D4438E"/>
    <w:rsid w:val="00D45224"/>
    <w:rsid w:val="00D45A22"/>
    <w:rsid w:val="00D4626B"/>
    <w:rsid w:val="00D47130"/>
    <w:rsid w:val="00D47EF7"/>
    <w:rsid w:val="00D506C4"/>
    <w:rsid w:val="00D51E9B"/>
    <w:rsid w:val="00D523B4"/>
    <w:rsid w:val="00D535DC"/>
    <w:rsid w:val="00D557BE"/>
    <w:rsid w:val="00D55A08"/>
    <w:rsid w:val="00D56739"/>
    <w:rsid w:val="00D57A69"/>
    <w:rsid w:val="00D612A2"/>
    <w:rsid w:val="00D61A84"/>
    <w:rsid w:val="00D62469"/>
    <w:rsid w:val="00D63E58"/>
    <w:rsid w:val="00D65DAA"/>
    <w:rsid w:val="00D664BE"/>
    <w:rsid w:val="00D66D59"/>
    <w:rsid w:val="00D66D76"/>
    <w:rsid w:val="00D67F44"/>
    <w:rsid w:val="00D7272F"/>
    <w:rsid w:val="00D7273A"/>
    <w:rsid w:val="00D72A33"/>
    <w:rsid w:val="00D73D28"/>
    <w:rsid w:val="00D75406"/>
    <w:rsid w:val="00D769FC"/>
    <w:rsid w:val="00D7726D"/>
    <w:rsid w:val="00D802E1"/>
    <w:rsid w:val="00D810B5"/>
    <w:rsid w:val="00D81F9D"/>
    <w:rsid w:val="00D826EE"/>
    <w:rsid w:val="00D84117"/>
    <w:rsid w:val="00D84DB9"/>
    <w:rsid w:val="00D84DDD"/>
    <w:rsid w:val="00D85C8E"/>
    <w:rsid w:val="00D87CB3"/>
    <w:rsid w:val="00D90F7E"/>
    <w:rsid w:val="00D93159"/>
    <w:rsid w:val="00D93E65"/>
    <w:rsid w:val="00D953DD"/>
    <w:rsid w:val="00D95998"/>
    <w:rsid w:val="00D95E31"/>
    <w:rsid w:val="00D96BBC"/>
    <w:rsid w:val="00DA1ECF"/>
    <w:rsid w:val="00DA291D"/>
    <w:rsid w:val="00DA3B53"/>
    <w:rsid w:val="00DA3BCB"/>
    <w:rsid w:val="00DA4AA5"/>
    <w:rsid w:val="00DA4EE1"/>
    <w:rsid w:val="00DA621D"/>
    <w:rsid w:val="00DA6E24"/>
    <w:rsid w:val="00DB13A2"/>
    <w:rsid w:val="00DB26A6"/>
    <w:rsid w:val="00DB2F0A"/>
    <w:rsid w:val="00DB3F05"/>
    <w:rsid w:val="00DB4E65"/>
    <w:rsid w:val="00DB5AE9"/>
    <w:rsid w:val="00DB72C0"/>
    <w:rsid w:val="00DC0B36"/>
    <w:rsid w:val="00DC17AF"/>
    <w:rsid w:val="00DC2037"/>
    <w:rsid w:val="00DC31A3"/>
    <w:rsid w:val="00DC4564"/>
    <w:rsid w:val="00DC47EE"/>
    <w:rsid w:val="00DC4B20"/>
    <w:rsid w:val="00DC4D82"/>
    <w:rsid w:val="00DC5E3F"/>
    <w:rsid w:val="00DC78CB"/>
    <w:rsid w:val="00DC7E24"/>
    <w:rsid w:val="00DD1844"/>
    <w:rsid w:val="00DD2699"/>
    <w:rsid w:val="00DD2ABD"/>
    <w:rsid w:val="00DD2CC9"/>
    <w:rsid w:val="00DD3171"/>
    <w:rsid w:val="00DD35C9"/>
    <w:rsid w:val="00DD3933"/>
    <w:rsid w:val="00DD394C"/>
    <w:rsid w:val="00DD3C94"/>
    <w:rsid w:val="00DD47A0"/>
    <w:rsid w:val="00DD73B5"/>
    <w:rsid w:val="00DD74BB"/>
    <w:rsid w:val="00DE0DF2"/>
    <w:rsid w:val="00DE0EA4"/>
    <w:rsid w:val="00DE20A3"/>
    <w:rsid w:val="00DE2A37"/>
    <w:rsid w:val="00DE2A9E"/>
    <w:rsid w:val="00DE2B01"/>
    <w:rsid w:val="00DE3140"/>
    <w:rsid w:val="00DE3B16"/>
    <w:rsid w:val="00DE437F"/>
    <w:rsid w:val="00DE48F8"/>
    <w:rsid w:val="00DE51EE"/>
    <w:rsid w:val="00DE5B12"/>
    <w:rsid w:val="00DE5EF0"/>
    <w:rsid w:val="00DE6A57"/>
    <w:rsid w:val="00DE775B"/>
    <w:rsid w:val="00DF2C15"/>
    <w:rsid w:val="00DF360A"/>
    <w:rsid w:val="00DF403F"/>
    <w:rsid w:val="00DF4472"/>
    <w:rsid w:val="00DF5912"/>
    <w:rsid w:val="00DF6447"/>
    <w:rsid w:val="00DF7183"/>
    <w:rsid w:val="00E00B55"/>
    <w:rsid w:val="00E00F64"/>
    <w:rsid w:val="00E03826"/>
    <w:rsid w:val="00E04814"/>
    <w:rsid w:val="00E05D90"/>
    <w:rsid w:val="00E0610A"/>
    <w:rsid w:val="00E06226"/>
    <w:rsid w:val="00E103A3"/>
    <w:rsid w:val="00E117A0"/>
    <w:rsid w:val="00E12640"/>
    <w:rsid w:val="00E129E9"/>
    <w:rsid w:val="00E12BE3"/>
    <w:rsid w:val="00E13E43"/>
    <w:rsid w:val="00E156CA"/>
    <w:rsid w:val="00E15C27"/>
    <w:rsid w:val="00E1629D"/>
    <w:rsid w:val="00E17B39"/>
    <w:rsid w:val="00E2004D"/>
    <w:rsid w:val="00E22055"/>
    <w:rsid w:val="00E22708"/>
    <w:rsid w:val="00E24601"/>
    <w:rsid w:val="00E24F41"/>
    <w:rsid w:val="00E25D54"/>
    <w:rsid w:val="00E26AA8"/>
    <w:rsid w:val="00E27C86"/>
    <w:rsid w:val="00E313C3"/>
    <w:rsid w:val="00E32B5A"/>
    <w:rsid w:val="00E332D1"/>
    <w:rsid w:val="00E33443"/>
    <w:rsid w:val="00E334B0"/>
    <w:rsid w:val="00E37861"/>
    <w:rsid w:val="00E40365"/>
    <w:rsid w:val="00E412DC"/>
    <w:rsid w:val="00E417E3"/>
    <w:rsid w:val="00E43599"/>
    <w:rsid w:val="00E43A6D"/>
    <w:rsid w:val="00E44187"/>
    <w:rsid w:val="00E44A33"/>
    <w:rsid w:val="00E450D8"/>
    <w:rsid w:val="00E45FCF"/>
    <w:rsid w:val="00E46BCF"/>
    <w:rsid w:val="00E46E74"/>
    <w:rsid w:val="00E4754E"/>
    <w:rsid w:val="00E47B01"/>
    <w:rsid w:val="00E50463"/>
    <w:rsid w:val="00E50964"/>
    <w:rsid w:val="00E51E33"/>
    <w:rsid w:val="00E52ABE"/>
    <w:rsid w:val="00E53A3A"/>
    <w:rsid w:val="00E55F01"/>
    <w:rsid w:val="00E577EE"/>
    <w:rsid w:val="00E60293"/>
    <w:rsid w:val="00E602CF"/>
    <w:rsid w:val="00E60361"/>
    <w:rsid w:val="00E60F75"/>
    <w:rsid w:val="00E6584F"/>
    <w:rsid w:val="00E65E88"/>
    <w:rsid w:val="00E65F42"/>
    <w:rsid w:val="00E668FB"/>
    <w:rsid w:val="00E66C30"/>
    <w:rsid w:val="00E66EA3"/>
    <w:rsid w:val="00E72CE2"/>
    <w:rsid w:val="00E73C10"/>
    <w:rsid w:val="00E74AEE"/>
    <w:rsid w:val="00E77E32"/>
    <w:rsid w:val="00E77EE7"/>
    <w:rsid w:val="00E80793"/>
    <w:rsid w:val="00E80C83"/>
    <w:rsid w:val="00E83690"/>
    <w:rsid w:val="00E83F05"/>
    <w:rsid w:val="00E85B94"/>
    <w:rsid w:val="00E875D8"/>
    <w:rsid w:val="00E913AE"/>
    <w:rsid w:val="00E9151B"/>
    <w:rsid w:val="00E9195C"/>
    <w:rsid w:val="00E928F0"/>
    <w:rsid w:val="00E941B6"/>
    <w:rsid w:val="00E948F6"/>
    <w:rsid w:val="00E9638D"/>
    <w:rsid w:val="00E9750D"/>
    <w:rsid w:val="00E978EA"/>
    <w:rsid w:val="00EA03F6"/>
    <w:rsid w:val="00EA0772"/>
    <w:rsid w:val="00EA1D63"/>
    <w:rsid w:val="00EA1D8D"/>
    <w:rsid w:val="00EA22CC"/>
    <w:rsid w:val="00EA3BC0"/>
    <w:rsid w:val="00EA3FE8"/>
    <w:rsid w:val="00EA5436"/>
    <w:rsid w:val="00EA55DE"/>
    <w:rsid w:val="00EA6232"/>
    <w:rsid w:val="00EA71E5"/>
    <w:rsid w:val="00EB0ACC"/>
    <w:rsid w:val="00EB15DA"/>
    <w:rsid w:val="00EB2C91"/>
    <w:rsid w:val="00EB3877"/>
    <w:rsid w:val="00EB4577"/>
    <w:rsid w:val="00EB6457"/>
    <w:rsid w:val="00EB7B2B"/>
    <w:rsid w:val="00EC0249"/>
    <w:rsid w:val="00EC0759"/>
    <w:rsid w:val="00EC5486"/>
    <w:rsid w:val="00EC5A05"/>
    <w:rsid w:val="00EC6435"/>
    <w:rsid w:val="00EC6538"/>
    <w:rsid w:val="00EC66BB"/>
    <w:rsid w:val="00EC66E0"/>
    <w:rsid w:val="00EC79DB"/>
    <w:rsid w:val="00ED106D"/>
    <w:rsid w:val="00ED5365"/>
    <w:rsid w:val="00ED55E5"/>
    <w:rsid w:val="00ED5E49"/>
    <w:rsid w:val="00EE1494"/>
    <w:rsid w:val="00EE2390"/>
    <w:rsid w:val="00EE2B9D"/>
    <w:rsid w:val="00EE3A74"/>
    <w:rsid w:val="00EE4C79"/>
    <w:rsid w:val="00EE5ED3"/>
    <w:rsid w:val="00EE65F3"/>
    <w:rsid w:val="00EF0620"/>
    <w:rsid w:val="00EF0FA0"/>
    <w:rsid w:val="00EF20A4"/>
    <w:rsid w:val="00EF40A0"/>
    <w:rsid w:val="00EF7D64"/>
    <w:rsid w:val="00F0091F"/>
    <w:rsid w:val="00F021E2"/>
    <w:rsid w:val="00F0265C"/>
    <w:rsid w:val="00F028A5"/>
    <w:rsid w:val="00F02BB0"/>
    <w:rsid w:val="00F03C0F"/>
    <w:rsid w:val="00F04FA7"/>
    <w:rsid w:val="00F052BB"/>
    <w:rsid w:val="00F05559"/>
    <w:rsid w:val="00F065B3"/>
    <w:rsid w:val="00F0731B"/>
    <w:rsid w:val="00F10AFB"/>
    <w:rsid w:val="00F1189C"/>
    <w:rsid w:val="00F118F6"/>
    <w:rsid w:val="00F13A65"/>
    <w:rsid w:val="00F13D1A"/>
    <w:rsid w:val="00F14352"/>
    <w:rsid w:val="00F145E7"/>
    <w:rsid w:val="00F147D5"/>
    <w:rsid w:val="00F14A92"/>
    <w:rsid w:val="00F150D1"/>
    <w:rsid w:val="00F16160"/>
    <w:rsid w:val="00F17BE4"/>
    <w:rsid w:val="00F17E82"/>
    <w:rsid w:val="00F203DA"/>
    <w:rsid w:val="00F20EB0"/>
    <w:rsid w:val="00F212DC"/>
    <w:rsid w:val="00F21A6F"/>
    <w:rsid w:val="00F21CD5"/>
    <w:rsid w:val="00F22D50"/>
    <w:rsid w:val="00F25DF2"/>
    <w:rsid w:val="00F2785E"/>
    <w:rsid w:val="00F27AC3"/>
    <w:rsid w:val="00F27BD3"/>
    <w:rsid w:val="00F30170"/>
    <w:rsid w:val="00F3515E"/>
    <w:rsid w:val="00F356D4"/>
    <w:rsid w:val="00F373F6"/>
    <w:rsid w:val="00F3761A"/>
    <w:rsid w:val="00F37930"/>
    <w:rsid w:val="00F37D5B"/>
    <w:rsid w:val="00F40DC5"/>
    <w:rsid w:val="00F416A3"/>
    <w:rsid w:val="00F41CC9"/>
    <w:rsid w:val="00F42536"/>
    <w:rsid w:val="00F432DE"/>
    <w:rsid w:val="00F446F3"/>
    <w:rsid w:val="00F44ADE"/>
    <w:rsid w:val="00F45A39"/>
    <w:rsid w:val="00F4759A"/>
    <w:rsid w:val="00F4760D"/>
    <w:rsid w:val="00F5175D"/>
    <w:rsid w:val="00F518AD"/>
    <w:rsid w:val="00F52315"/>
    <w:rsid w:val="00F536CF"/>
    <w:rsid w:val="00F53D99"/>
    <w:rsid w:val="00F54054"/>
    <w:rsid w:val="00F55DC8"/>
    <w:rsid w:val="00F566B4"/>
    <w:rsid w:val="00F56A78"/>
    <w:rsid w:val="00F56C38"/>
    <w:rsid w:val="00F57CC5"/>
    <w:rsid w:val="00F57D3E"/>
    <w:rsid w:val="00F60281"/>
    <w:rsid w:val="00F617B5"/>
    <w:rsid w:val="00F62E71"/>
    <w:rsid w:val="00F62EA5"/>
    <w:rsid w:val="00F65122"/>
    <w:rsid w:val="00F656B3"/>
    <w:rsid w:val="00F660E9"/>
    <w:rsid w:val="00F667DC"/>
    <w:rsid w:val="00F66965"/>
    <w:rsid w:val="00F70143"/>
    <w:rsid w:val="00F7092A"/>
    <w:rsid w:val="00F744FA"/>
    <w:rsid w:val="00F822DF"/>
    <w:rsid w:val="00F8466C"/>
    <w:rsid w:val="00F84A76"/>
    <w:rsid w:val="00F84E33"/>
    <w:rsid w:val="00F85DD2"/>
    <w:rsid w:val="00F86399"/>
    <w:rsid w:val="00F868B7"/>
    <w:rsid w:val="00F86EC6"/>
    <w:rsid w:val="00F87D9F"/>
    <w:rsid w:val="00F90CBC"/>
    <w:rsid w:val="00F912EC"/>
    <w:rsid w:val="00F91644"/>
    <w:rsid w:val="00F9241E"/>
    <w:rsid w:val="00F9295F"/>
    <w:rsid w:val="00F92C48"/>
    <w:rsid w:val="00F92CC8"/>
    <w:rsid w:val="00F93AB3"/>
    <w:rsid w:val="00F93FDA"/>
    <w:rsid w:val="00F95769"/>
    <w:rsid w:val="00F95798"/>
    <w:rsid w:val="00F95B66"/>
    <w:rsid w:val="00F96854"/>
    <w:rsid w:val="00F97AF8"/>
    <w:rsid w:val="00FA056A"/>
    <w:rsid w:val="00FA069C"/>
    <w:rsid w:val="00FA0A59"/>
    <w:rsid w:val="00FA0C7F"/>
    <w:rsid w:val="00FA141B"/>
    <w:rsid w:val="00FA2CED"/>
    <w:rsid w:val="00FA2FDB"/>
    <w:rsid w:val="00FA4315"/>
    <w:rsid w:val="00FA453C"/>
    <w:rsid w:val="00FA49BD"/>
    <w:rsid w:val="00FA4D9E"/>
    <w:rsid w:val="00FA743D"/>
    <w:rsid w:val="00FB0058"/>
    <w:rsid w:val="00FB0779"/>
    <w:rsid w:val="00FB0B6B"/>
    <w:rsid w:val="00FB0F22"/>
    <w:rsid w:val="00FB0F33"/>
    <w:rsid w:val="00FB2096"/>
    <w:rsid w:val="00FB27CB"/>
    <w:rsid w:val="00FB31C9"/>
    <w:rsid w:val="00FB38D4"/>
    <w:rsid w:val="00FB39A0"/>
    <w:rsid w:val="00FB4B0A"/>
    <w:rsid w:val="00FB51A0"/>
    <w:rsid w:val="00FB58D3"/>
    <w:rsid w:val="00FB5D83"/>
    <w:rsid w:val="00FB7773"/>
    <w:rsid w:val="00FC124B"/>
    <w:rsid w:val="00FC2B8C"/>
    <w:rsid w:val="00FC5436"/>
    <w:rsid w:val="00FC5865"/>
    <w:rsid w:val="00FC6AF0"/>
    <w:rsid w:val="00FC7289"/>
    <w:rsid w:val="00FD0539"/>
    <w:rsid w:val="00FD0659"/>
    <w:rsid w:val="00FD06ED"/>
    <w:rsid w:val="00FD09A5"/>
    <w:rsid w:val="00FD0A10"/>
    <w:rsid w:val="00FD0E8A"/>
    <w:rsid w:val="00FD21EA"/>
    <w:rsid w:val="00FD2653"/>
    <w:rsid w:val="00FD2F88"/>
    <w:rsid w:val="00FD4DF5"/>
    <w:rsid w:val="00FD522E"/>
    <w:rsid w:val="00FD5610"/>
    <w:rsid w:val="00FD5813"/>
    <w:rsid w:val="00FD652D"/>
    <w:rsid w:val="00FD7813"/>
    <w:rsid w:val="00FE0B16"/>
    <w:rsid w:val="00FE2267"/>
    <w:rsid w:val="00FE285C"/>
    <w:rsid w:val="00FE324B"/>
    <w:rsid w:val="00FE3785"/>
    <w:rsid w:val="00FE3A30"/>
    <w:rsid w:val="00FE3C21"/>
    <w:rsid w:val="00FE407C"/>
    <w:rsid w:val="00FE4B1C"/>
    <w:rsid w:val="00FE50B4"/>
    <w:rsid w:val="00FE6A86"/>
    <w:rsid w:val="00FE74C4"/>
    <w:rsid w:val="00FE7630"/>
    <w:rsid w:val="00FE7B1F"/>
    <w:rsid w:val="00FF05B6"/>
    <w:rsid w:val="0BAB3E25"/>
    <w:rsid w:val="110254C2"/>
    <w:rsid w:val="12F436F4"/>
    <w:rsid w:val="1FE65620"/>
    <w:rsid w:val="243B5981"/>
    <w:rsid w:val="25FF273C"/>
    <w:rsid w:val="260C2B48"/>
    <w:rsid w:val="2A374E80"/>
    <w:rsid w:val="2BD72169"/>
    <w:rsid w:val="3A1B4563"/>
    <w:rsid w:val="465E48BC"/>
    <w:rsid w:val="48CC01BE"/>
    <w:rsid w:val="539477F2"/>
    <w:rsid w:val="63120133"/>
    <w:rsid w:val="646A305A"/>
    <w:rsid w:val="653A6D15"/>
    <w:rsid w:val="66E44FB5"/>
    <w:rsid w:val="695A06F7"/>
    <w:rsid w:val="6E266845"/>
    <w:rsid w:val="6EEF58B2"/>
    <w:rsid w:val="788B12E3"/>
    <w:rsid w:val="7AD87BB5"/>
    <w:rsid w:val="7C79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iPriority="99" w:unhideWhenUsed="1"/>
    <w:lsdException w:name="index 3" w:qFormat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iPriority="99" w:unhideWhenUsed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qFormat="1"/>
    <w:lsdException w:name="List 2" w:qFormat="1"/>
    <w:lsdException w:name="List 4" w:qFormat="1"/>
    <w:lsdException w:name="List 5" w:qFormat="1"/>
    <w:lsdException w:name="List Bullet 2" w:uiPriority="99" w:qFormat="1"/>
    <w:lsdException w:name="List Bullet 3" w:qFormat="1"/>
    <w:lsdException w:name="List Bullet 5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/>
    <w:lsdException w:name="List Continue" w:qFormat="1"/>
    <w:lsdException w:name="List Continue 2" w:qFormat="1"/>
    <w:lsdException w:name="List Continue 5" w:qFormat="1"/>
    <w:lsdException w:name="Subtitle" w:qFormat="1"/>
    <w:lsdException w:name="Salutation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99" w:qFormat="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F15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3"/>
    <w:next w:val="a3"/>
    <w:link w:val="1Char"/>
    <w:qFormat/>
    <w:rsid w:val="009F15AA"/>
    <w:pPr>
      <w:keepNext/>
      <w:keepLines/>
      <w:numPr>
        <w:numId w:val="1"/>
      </w:numPr>
      <w:spacing w:before="340" w:after="330" w:line="400" w:lineRule="exact"/>
      <w:ind w:left="283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0">
    <w:name w:val="heading 2"/>
    <w:basedOn w:val="a3"/>
    <w:next w:val="a3"/>
    <w:link w:val="2Char"/>
    <w:qFormat/>
    <w:rsid w:val="009F15AA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basedOn w:val="a3"/>
    <w:next w:val="a3"/>
    <w:link w:val="3Char"/>
    <w:qFormat/>
    <w:rsid w:val="009F15AA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1">
    <w:name w:val="heading 4"/>
    <w:basedOn w:val="a3"/>
    <w:next w:val="a3"/>
    <w:link w:val="4Char"/>
    <w:qFormat/>
    <w:rsid w:val="009F15AA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50">
    <w:name w:val="heading 5"/>
    <w:basedOn w:val="a3"/>
    <w:next w:val="a3"/>
    <w:link w:val="5Char"/>
    <w:qFormat/>
    <w:rsid w:val="009F15AA"/>
    <w:pPr>
      <w:numPr>
        <w:ilvl w:val="4"/>
        <w:numId w:val="2"/>
      </w:numPr>
      <w:tabs>
        <w:tab w:val="clear" w:pos="1560"/>
        <w:tab w:val="left" w:pos="1134"/>
      </w:tabs>
      <w:spacing w:before="280" w:after="290" w:line="360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3"/>
    <w:next w:val="a3"/>
    <w:link w:val="6Char"/>
    <w:qFormat/>
    <w:rsid w:val="009F15AA"/>
    <w:pPr>
      <w:keepNext/>
      <w:keepLines/>
      <w:numPr>
        <w:ilvl w:val="5"/>
        <w:numId w:val="2"/>
      </w:numPr>
      <w:spacing w:before="240" w:after="64" w:line="316" w:lineRule="auto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3"/>
    <w:next w:val="a3"/>
    <w:link w:val="7Char"/>
    <w:qFormat/>
    <w:rsid w:val="009F15AA"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3"/>
    <w:next w:val="a3"/>
    <w:link w:val="8Char"/>
    <w:qFormat/>
    <w:rsid w:val="009F15AA"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3"/>
    <w:next w:val="a3"/>
    <w:link w:val="9Char"/>
    <w:qFormat/>
    <w:rsid w:val="009F15AA"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rsid w:val="009F15AA"/>
    <w:pPr>
      <w:ind w:leftChars="400" w:left="100" w:hangingChars="200" w:hanging="200"/>
    </w:pPr>
  </w:style>
  <w:style w:type="paragraph" w:styleId="a7">
    <w:name w:val="annotation subject"/>
    <w:basedOn w:val="a8"/>
    <w:next w:val="a8"/>
    <w:link w:val="Char"/>
    <w:rsid w:val="009F15AA"/>
    <w:rPr>
      <w:rFonts w:ascii="Calibri" w:hAnsi="Calibri"/>
      <w:b/>
      <w:bCs/>
      <w:kern w:val="2"/>
      <w:sz w:val="21"/>
      <w:szCs w:val="22"/>
    </w:rPr>
  </w:style>
  <w:style w:type="paragraph" w:styleId="a8">
    <w:name w:val="annotation text"/>
    <w:basedOn w:val="a3"/>
    <w:link w:val="Char0"/>
    <w:qFormat/>
    <w:rsid w:val="009F15AA"/>
    <w:pPr>
      <w:jc w:val="left"/>
    </w:pPr>
    <w:rPr>
      <w:rFonts w:ascii="Times New Roman" w:hAnsi="Times New Roman"/>
      <w:kern w:val="0"/>
      <w:sz w:val="18"/>
      <w:szCs w:val="18"/>
    </w:rPr>
  </w:style>
  <w:style w:type="paragraph" w:styleId="70">
    <w:name w:val="toc 7"/>
    <w:basedOn w:val="a3"/>
    <w:next w:val="a3"/>
    <w:uiPriority w:val="39"/>
    <w:rsid w:val="009F15AA"/>
    <w:pPr>
      <w:ind w:leftChars="1200" w:left="2520"/>
    </w:pPr>
    <w:rPr>
      <w:rFonts w:ascii="Times New Roman" w:hAnsi="Times New Roman"/>
      <w:szCs w:val="24"/>
    </w:rPr>
  </w:style>
  <w:style w:type="paragraph" w:styleId="a9">
    <w:name w:val="Body Text First Indent"/>
    <w:basedOn w:val="aa"/>
    <w:link w:val="Char1"/>
    <w:rsid w:val="009F15AA"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paragraph" w:styleId="aa">
    <w:name w:val="Body Text"/>
    <w:basedOn w:val="a3"/>
    <w:link w:val="Char2"/>
    <w:rsid w:val="009F15AA"/>
    <w:pPr>
      <w:spacing w:after="120"/>
    </w:pPr>
  </w:style>
  <w:style w:type="paragraph" w:styleId="22">
    <w:name w:val="List Number 2"/>
    <w:basedOn w:val="a3"/>
    <w:rsid w:val="009F15AA"/>
    <w:pPr>
      <w:tabs>
        <w:tab w:val="left" w:pos="780"/>
      </w:tabs>
      <w:ind w:left="980" w:hanging="420"/>
    </w:pPr>
  </w:style>
  <w:style w:type="paragraph" w:styleId="ab">
    <w:name w:val="Note Heading"/>
    <w:basedOn w:val="a3"/>
    <w:next w:val="a3"/>
    <w:link w:val="Char3"/>
    <w:rsid w:val="009F15AA"/>
    <w:pPr>
      <w:jc w:val="center"/>
    </w:pPr>
  </w:style>
  <w:style w:type="paragraph" w:styleId="42">
    <w:name w:val="List Bullet 4"/>
    <w:basedOn w:val="a3"/>
    <w:rsid w:val="009F15AA"/>
    <w:pPr>
      <w:numPr>
        <w:numId w:val="3"/>
      </w:numPr>
      <w:tabs>
        <w:tab w:val="left" w:pos="1620"/>
      </w:tabs>
    </w:pPr>
  </w:style>
  <w:style w:type="paragraph" w:styleId="ac">
    <w:name w:val="E-mail Signature"/>
    <w:basedOn w:val="a3"/>
    <w:link w:val="Char4"/>
    <w:rsid w:val="009F15AA"/>
  </w:style>
  <w:style w:type="paragraph" w:styleId="a">
    <w:name w:val="List Number"/>
    <w:basedOn w:val="a3"/>
    <w:rsid w:val="009F15AA"/>
    <w:pPr>
      <w:numPr>
        <w:numId w:val="4"/>
      </w:numPr>
      <w:tabs>
        <w:tab w:val="left" w:pos="360"/>
      </w:tabs>
    </w:pPr>
  </w:style>
  <w:style w:type="paragraph" w:styleId="ad">
    <w:name w:val="Normal Indent"/>
    <w:basedOn w:val="a3"/>
    <w:link w:val="Char5"/>
    <w:rsid w:val="009F15AA"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e">
    <w:name w:val="caption"/>
    <w:basedOn w:val="a3"/>
    <w:next w:val="a3"/>
    <w:qFormat/>
    <w:rsid w:val="009F15AA"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1">
    <w:name w:val="List Bullet"/>
    <w:basedOn w:val="a3"/>
    <w:rsid w:val="009F15AA"/>
    <w:pPr>
      <w:numPr>
        <w:numId w:val="5"/>
      </w:numPr>
      <w:tabs>
        <w:tab w:val="left" w:pos="360"/>
      </w:tabs>
    </w:pPr>
  </w:style>
  <w:style w:type="paragraph" w:styleId="af">
    <w:name w:val="envelope address"/>
    <w:basedOn w:val="a3"/>
    <w:qFormat/>
    <w:rsid w:val="009F15AA"/>
    <w:pPr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Document Map"/>
    <w:basedOn w:val="a3"/>
    <w:link w:val="Char6"/>
    <w:qFormat/>
    <w:rsid w:val="009F15AA"/>
    <w:pPr>
      <w:shd w:val="clear" w:color="auto" w:fill="000080"/>
    </w:pPr>
    <w:rPr>
      <w:rFonts w:ascii="Times New Roman" w:hAnsi="Times New Roman"/>
      <w:kern w:val="0"/>
      <w:sz w:val="18"/>
      <w:szCs w:val="18"/>
    </w:rPr>
  </w:style>
  <w:style w:type="paragraph" w:styleId="af1">
    <w:name w:val="Salutation"/>
    <w:basedOn w:val="a3"/>
    <w:next w:val="a3"/>
    <w:link w:val="Char7"/>
    <w:qFormat/>
    <w:rsid w:val="009F15AA"/>
    <w:rPr>
      <w:rFonts w:ascii="Times New Roman" w:eastAsia="黑体" w:hAnsi="Times New Roman"/>
      <w:sz w:val="24"/>
      <w:szCs w:val="24"/>
    </w:rPr>
  </w:style>
  <w:style w:type="paragraph" w:styleId="33">
    <w:name w:val="Body Text 3"/>
    <w:basedOn w:val="a3"/>
    <w:link w:val="3Char0"/>
    <w:qFormat/>
    <w:rsid w:val="009F15AA"/>
    <w:pPr>
      <w:jc w:val="center"/>
    </w:pPr>
    <w:rPr>
      <w:rFonts w:ascii="Times New Roman" w:eastAsia="黑体" w:hAnsi="Times New Roman"/>
      <w:sz w:val="44"/>
      <w:szCs w:val="24"/>
    </w:rPr>
  </w:style>
  <w:style w:type="paragraph" w:styleId="af2">
    <w:name w:val="Closing"/>
    <w:basedOn w:val="a3"/>
    <w:link w:val="Char8"/>
    <w:qFormat/>
    <w:rsid w:val="009F15AA"/>
    <w:pPr>
      <w:ind w:leftChars="2100" w:left="100"/>
    </w:pPr>
  </w:style>
  <w:style w:type="paragraph" w:styleId="30">
    <w:name w:val="List Bullet 3"/>
    <w:basedOn w:val="a3"/>
    <w:qFormat/>
    <w:rsid w:val="009F15AA"/>
    <w:pPr>
      <w:numPr>
        <w:numId w:val="6"/>
      </w:numPr>
      <w:tabs>
        <w:tab w:val="left" w:pos="1200"/>
      </w:tabs>
    </w:pPr>
  </w:style>
  <w:style w:type="paragraph" w:styleId="af3">
    <w:name w:val="Body Text Indent"/>
    <w:basedOn w:val="a3"/>
    <w:link w:val="Char9"/>
    <w:rsid w:val="009F15AA"/>
    <w:pPr>
      <w:spacing w:after="120"/>
      <w:ind w:leftChars="200"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a3"/>
    <w:qFormat/>
    <w:rsid w:val="009F15AA"/>
    <w:pPr>
      <w:numPr>
        <w:numId w:val="7"/>
      </w:numPr>
      <w:tabs>
        <w:tab w:val="left" w:pos="1200"/>
      </w:tabs>
    </w:pPr>
  </w:style>
  <w:style w:type="paragraph" w:styleId="23">
    <w:name w:val="List 2"/>
    <w:basedOn w:val="a3"/>
    <w:qFormat/>
    <w:rsid w:val="009F15AA"/>
    <w:pPr>
      <w:ind w:leftChars="200" w:left="100" w:hangingChars="200" w:hanging="200"/>
    </w:pPr>
  </w:style>
  <w:style w:type="paragraph" w:styleId="af4">
    <w:name w:val="List Continue"/>
    <w:basedOn w:val="a3"/>
    <w:qFormat/>
    <w:rsid w:val="009F15AA"/>
    <w:pPr>
      <w:spacing w:after="120"/>
      <w:ind w:leftChars="200" w:left="420"/>
    </w:pPr>
  </w:style>
  <w:style w:type="paragraph" w:styleId="af5">
    <w:name w:val="Block Text"/>
    <w:basedOn w:val="a3"/>
    <w:qFormat/>
    <w:rsid w:val="009F15AA"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24">
    <w:name w:val="List Bullet 2"/>
    <w:basedOn w:val="a3"/>
    <w:uiPriority w:val="99"/>
    <w:qFormat/>
    <w:rsid w:val="009F15AA"/>
    <w:pPr>
      <w:widowControl/>
      <w:adjustRightInd w:val="0"/>
      <w:snapToGrid w:val="0"/>
      <w:spacing w:before="120" w:line="360" w:lineRule="auto"/>
      <w:ind w:firstLineChars="200" w:firstLine="540"/>
      <w:jc w:val="left"/>
    </w:pPr>
    <w:rPr>
      <w:rFonts w:ascii="宋体" w:hAnsi="宋体"/>
      <w:spacing w:val="-5"/>
      <w:kern w:val="0"/>
      <w:sz w:val="28"/>
      <w:szCs w:val="24"/>
    </w:rPr>
  </w:style>
  <w:style w:type="paragraph" w:styleId="HTML">
    <w:name w:val="HTML Address"/>
    <w:basedOn w:val="a3"/>
    <w:link w:val="HTMLChar"/>
    <w:qFormat/>
    <w:rsid w:val="009F15AA"/>
    <w:rPr>
      <w:i/>
      <w:iCs/>
    </w:rPr>
  </w:style>
  <w:style w:type="paragraph" w:styleId="51">
    <w:name w:val="toc 5"/>
    <w:basedOn w:val="a3"/>
    <w:next w:val="a3"/>
    <w:uiPriority w:val="39"/>
    <w:qFormat/>
    <w:rsid w:val="009F15AA"/>
    <w:pPr>
      <w:ind w:leftChars="800" w:left="1680"/>
    </w:pPr>
    <w:rPr>
      <w:rFonts w:ascii="Times New Roman" w:hAnsi="Times New Roman"/>
      <w:sz w:val="18"/>
      <w:szCs w:val="18"/>
    </w:rPr>
  </w:style>
  <w:style w:type="paragraph" w:styleId="34">
    <w:name w:val="toc 3"/>
    <w:basedOn w:val="a3"/>
    <w:next w:val="a3"/>
    <w:uiPriority w:val="39"/>
    <w:qFormat/>
    <w:rsid w:val="009F15AA"/>
    <w:pPr>
      <w:tabs>
        <w:tab w:val="left" w:pos="709"/>
        <w:tab w:val="left" w:pos="993"/>
        <w:tab w:val="right" w:leader="dot" w:pos="8364"/>
      </w:tabs>
      <w:ind w:left="360"/>
      <w:jc w:val="left"/>
    </w:pPr>
    <w:rPr>
      <w:rFonts w:ascii="Times New Roman" w:eastAsia="楷体_GB2312" w:hAnsi="Times New Roman"/>
      <w:iCs/>
      <w:sz w:val="20"/>
      <w:szCs w:val="20"/>
    </w:rPr>
  </w:style>
  <w:style w:type="paragraph" w:styleId="af6">
    <w:name w:val="Plain Text"/>
    <w:basedOn w:val="a3"/>
    <w:link w:val="Char10"/>
    <w:qFormat/>
    <w:rsid w:val="009F15AA"/>
    <w:rPr>
      <w:rFonts w:ascii="宋体" w:hAnsi="Courier New"/>
      <w:kern w:val="0"/>
      <w:sz w:val="20"/>
      <w:szCs w:val="18"/>
    </w:rPr>
  </w:style>
  <w:style w:type="paragraph" w:styleId="5">
    <w:name w:val="List Bullet 5"/>
    <w:basedOn w:val="a3"/>
    <w:qFormat/>
    <w:rsid w:val="009F15AA"/>
    <w:pPr>
      <w:numPr>
        <w:numId w:val="2"/>
      </w:numPr>
      <w:tabs>
        <w:tab w:val="clear" w:pos="2630"/>
        <w:tab w:val="left" w:pos="2040"/>
      </w:tabs>
    </w:pPr>
  </w:style>
  <w:style w:type="paragraph" w:styleId="4">
    <w:name w:val="List Number 4"/>
    <w:basedOn w:val="a3"/>
    <w:rsid w:val="009F15AA"/>
    <w:pPr>
      <w:numPr>
        <w:numId w:val="8"/>
      </w:numPr>
      <w:tabs>
        <w:tab w:val="clear" w:pos="704"/>
        <w:tab w:val="left" w:pos="1620"/>
      </w:tabs>
      <w:spacing w:line="360" w:lineRule="auto"/>
    </w:pPr>
    <w:rPr>
      <w:rFonts w:ascii="Times New Roman" w:hAnsi="Times New Roman"/>
      <w:sz w:val="28"/>
      <w:szCs w:val="21"/>
    </w:rPr>
  </w:style>
  <w:style w:type="paragraph" w:styleId="80">
    <w:name w:val="toc 8"/>
    <w:basedOn w:val="a3"/>
    <w:next w:val="a3"/>
    <w:uiPriority w:val="39"/>
    <w:qFormat/>
    <w:rsid w:val="009F15AA"/>
    <w:pPr>
      <w:ind w:leftChars="1400" w:left="2940"/>
    </w:pPr>
    <w:rPr>
      <w:rFonts w:ascii="Times New Roman" w:hAnsi="Times New Roman"/>
      <w:szCs w:val="24"/>
    </w:rPr>
  </w:style>
  <w:style w:type="paragraph" w:styleId="35">
    <w:name w:val="index 3"/>
    <w:basedOn w:val="a3"/>
    <w:next w:val="a3"/>
    <w:qFormat/>
    <w:rsid w:val="009F15AA"/>
    <w:pPr>
      <w:ind w:leftChars="400" w:left="400"/>
    </w:pPr>
    <w:rPr>
      <w:rFonts w:ascii="Times New Roman" w:hAnsi="Times New Roman"/>
      <w:sz w:val="24"/>
      <w:szCs w:val="24"/>
    </w:rPr>
  </w:style>
  <w:style w:type="paragraph" w:styleId="af7">
    <w:name w:val="Date"/>
    <w:basedOn w:val="a3"/>
    <w:next w:val="a3"/>
    <w:link w:val="Chara"/>
    <w:rsid w:val="009F15AA"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5">
    <w:name w:val="Body Text Indent 2"/>
    <w:basedOn w:val="a3"/>
    <w:link w:val="2Char0"/>
    <w:qFormat/>
    <w:rsid w:val="009F15AA"/>
    <w:pPr>
      <w:spacing w:after="120" w:line="480" w:lineRule="auto"/>
      <w:ind w:leftChars="200" w:left="420"/>
    </w:pPr>
  </w:style>
  <w:style w:type="paragraph" w:styleId="52">
    <w:name w:val="List Continue 5"/>
    <w:basedOn w:val="a3"/>
    <w:qFormat/>
    <w:rsid w:val="009F15AA"/>
    <w:pPr>
      <w:spacing w:after="120"/>
      <w:ind w:leftChars="1000" w:left="2100"/>
    </w:pPr>
  </w:style>
  <w:style w:type="paragraph" w:styleId="af8">
    <w:name w:val="Balloon Text"/>
    <w:basedOn w:val="a3"/>
    <w:link w:val="Charb"/>
    <w:rsid w:val="009F15AA"/>
    <w:rPr>
      <w:rFonts w:ascii="Times New Roman" w:hAnsi="Times New Roman"/>
      <w:kern w:val="0"/>
      <w:sz w:val="18"/>
      <w:szCs w:val="18"/>
    </w:rPr>
  </w:style>
  <w:style w:type="paragraph" w:styleId="af9">
    <w:name w:val="footer"/>
    <w:basedOn w:val="a3"/>
    <w:link w:val="Charc"/>
    <w:qFormat/>
    <w:rsid w:val="009F15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a">
    <w:name w:val="envelope return"/>
    <w:basedOn w:val="a3"/>
    <w:qFormat/>
    <w:rsid w:val="009F15AA"/>
    <w:pPr>
      <w:snapToGrid w:val="0"/>
    </w:pPr>
    <w:rPr>
      <w:rFonts w:ascii="Arial" w:hAnsi="Arial" w:cs="Arial"/>
    </w:rPr>
  </w:style>
  <w:style w:type="paragraph" w:styleId="26">
    <w:name w:val="Body Text First Indent 2"/>
    <w:basedOn w:val="af3"/>
    <w:link w:val="2Char1"/>
    <w:qFormat/>
    <w:rsid w:val="009F15AA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styleId="afb">
    <w:name w:val="header"/>
    <w:basedOn w:val="a3"/>
    <w:link w:val="Chard"/>
    <w:qFormat/>
    <w:rsid w:val="009F1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c">
    <w:name w:val="Signature"/>
    <w:basedOn w:val="a3"/>
    <w:link w:val="Chare"/>
    <w:qFormat/>
    <w:rsid w:val="009F15AA"/>
    <w:pPr>
      <w:ind w:leftChars="2100" w:left="100"/>
    </w:pPr>
  </w:style>
  <w:style w:type="paragraph" w:styleId="13">
    <w:name w:val="toc 1"/>
    <w:basedOn w:val="a3"/>
    <w:next w:val="a3"/>
    <w:uiPriority w:val="39"/>
    <w:qFormat/>
    <w:rsid w:val="009F15AA"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3">
    <w:name w:val="List Continue 4"/>
    <w:basedOn w:val="a3"/>
    <w:rsid w:val="009F15AA"/>
    <w:pPr>
      <w:spacing w:after="120"/>
      <w:ind w:leftChars="800" w:left="1680"/>
    </w:pPr>
  </w:style>
  <w:style w:type="paragraph" w:styleId="44">
    <w:name w:val="toc 4"/>
    <w:basedOn w:val="a3"/>
    <w:next w:val="a3"/>
    <w:uiPriority w:val="39"/>
    <w:qFormat/>
    <w:rsid w:val="009F15AA"/>
    <w:pPr>
      <w:ind w:leftChars="600" w:left="1260"/>
    </w:pPr>
    <w:rPr>
      <w:rFonts w:ascii="Times New Roman" w:hAnsi="Times New Roman"/>
      <w:sz w:val="18"/>
      <w:szCs w:val="18"/>
    </w:rPr>
  </w:style>
  <w:style w:type="paragraph" w:styleId="afd">
    <w:name w:val="Subtitle"/>
    <w:basedOn w:val="a3"/>
    <w:next w:val="a3"/>
    <w:link w:val="Charf"/>
    <w:qFormat/>
    <w:rsid w:val="009F15A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3">
    <w:name w:val="List Number 5"/>
    <w:basedOn w:val="a3"/>
    <w:qFormat/>
    <w:rsid w:val="009F15AA"/>
    <w:pPr>
      <w:tabs>
        <w:tab w:val="left" w:pos="1521"/>
        <w:tab w:val="left" w:pos="2040"/>
      </w:tabs>
      <w:ind w:left="1521" w:hanging="1095"/>
    </w:pPr>
  </w:style>
  <w:style w:type="paragraph" w:styleId="afe">
    <w:name w:val="List"/>
    <w:basedOn w:val="a3"/>
    <w:qFormat/>
    <w:rsid w:val="009F15AA"/>
    <w:pPr>
      <w:ind w:left="200" w:hangingChars="200" w:hanging="200"/>
      <w:contextualSpacing/>
    </w:pPr>
    <w:rPr>
      <w:rFonts w:ascii="Times New Roman" w:hAnsi="Times New Roman"/>
      <w:sz w:val="18"/>
      <w:szCs w:val="18"/>
    </w:rPr>
  </w:style>
  <w:style w:type="paragraph" w:styleId="aff">
    <w:name w:val="footnote text"/>
    <w:basedOn w:val="a3"/>
    <w:link w:val="Charf0"/>
    <w:qFormat/>
    <w:rsid w:val="009F15AA"/>
    <w:pPr>
      <w:snapToGrid w:val="0"/>
      <w:jc w:val="left"/>
    </w:pPr>
    <w:rPr>
      <w:sz w:val="18"/>
      <w:szCs w:val="18"/>
    </w:rPr>
  </w:style>
  <w:style w:type="paragraph" w:styleId="60">
    <w:name w:val="toc 6"/>
    <w:basedOn w:val="a3"/>
    <w:next w:val="a3"/>
    <w:uiPriority w:val="39"/>
    <w:qFormat/>
    <w:rsid w:val="009F15AA"/>
    <w:pPr>
      <w:ind w:leftChars="1000" w:left="2100"/>
    </w:pPr>
    <w:rPr>
      <w:rFonts w:ascii="Times New Roman" w:hAnsi="Times New Roman"/>
      <w:szCs w:val="24"/>
    </w:rPr>
  </w:style>
  <w:style w:type="paragraph" w:styleId="54">
    <w:name w:val="List 5"/>
    <w:basedOn w:val="a3"/>
    <w:qFormat/>
    <w:rsid w:val="009F15AA"/>
    <w:pPr>
      <w:ind w:leftChars="800" w:left="100" w:hangingChars="200" w:hanging="200"/>
    </w:pPr>
  </w:style>
  <w:style w:type="paragraph" w:styleId="36">
    <w:name w:val="Body Text Indent 3"/>
    <w:basedOn w:val="a3"/>
    <w:link w:val="3Char1"/>
    <w:qFormat/>
    <w:rsid w:val="009F15AA"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aff0">
    <w:name w:val="table of figures"/>
    <w:basedOn w:val="a3"/>
    <w:next w:val="a3"/>
    <w:rsid w:val="009F15AA"/>
    <w:pPr>
      <w:spacing w:line="360" w:lineRule="auto"/>
    </w:pPr>
    <w:rPr>
      <w:rFonts w:ascii="Times New Roman" w:hAnsi="Times New Roman"/>
      <w:szCs w:val="24"/>
    </w:rPr>
  </w:style>
  <w:style w:type="paragraph" w:styleId="27">
    <w:name w:val="toc 2"/>
    <w:basedOn w:val="a3"/>
    <w:next w:val="a3"/>
    <w:uiPriority w:val="39"/>
    <w:qFormat/>
    <w:rsid w:val="009F15AA"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3"/>
    <w:next w:val="a3"/>
    <w:uiPriority w:val="39"/>
    <w:qFormat/>
    <w:rsid w:val="009F15AA"/>
    <w:pPr>
      <w:ind w:leftChars="1600" w:left="3360"/>
    </w:pPr>
    <w:rPr>
      <w:rFonts w:ascii="Times New Roman" w:hAnsi="Times New Roman"/>
      <w:szCs w:val="24"/>
    </w:rPr>
  </w:style>
  <w:style w:type="paragraph" w:styleId="28">
    <w:name w:val="Body Text 2"/>
    <w:basedOn w:val="a3"/>
    <w:link w:val="2Char2"/>
    <w:rsid w:val="009F15AA"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45">
    <w:name w:val="List 4"/>
    <w:basedOn w:val="a3"/>
    <w:qFormat/>
    <w:rsid w:val="009F15AA"/>
    <w:pPr>
      <w:ind w:leftChars="600" w:left="100" w:hangingChars="200" w:hanging="200"/>
    </w:pPr>
  </w:style>
  <w:style w:type="paragraph" w:styleId="29">
    <w:name w:val="List Continue 2"/>
    <w:basedOn w:val="a3"/>
    <w:qFormat/>
    <w:rsid w:val="009F15AA"/>
    <w:pPr>
      <w:spacing w:after="120"/>
      <w:ind w:leftChars="400" w:left="840"/>
    </w:pPr>
  </w:style>
  <w:style w:type="paragraph" w:styleId="aff1">
    <w:name w:val="Message Header"/>
    <w:basedOn w:val="a3"/>
    <w:link w:val="Charf1"/>
    <w:rsid w:val="009F15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  <w:szCs w:val="24"/>
    </w:rPr>
  </w:style>
  <w:style w:type="paragraph" w:styleId="HTML0">
    <w:name w:val="HTML Preformatted"/>
    <w:basedOn w:val="a3"/>
    <w:link w:val="HTMLChar0"/>
    <w:qFormat/>
    <w:rsid w:val="009F15AA"/>
    <w:rPr>
      <w:rFonts w:ascii="Courier New" w:hAnsi="Courier New"/>
      <w:sz w:val="20"/>
      <w:szCs w:val="20"/>
    </w:rPr>
  </w:style>
  <w:style w:type="paragraph" w:styleId="aff2">
    <w:name w:val="Normal (Web)"/>
    <w:basedOn w:val="a3"/>
    <w:uiPriority w:val="99"/>
    <w:qFormat/>
    <w:rsid w:val="009F15A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7">
    <w:name w:val="List Continue 3"/>
    <w:basedOn w:val="a3"/>
    <w:rsid w:val="009F15AA"/>
    <w:pPr>
      <w:spacing w:after="120"/>
      <w:ind w:leftChars="600" w:left="1260"/>
    </w:pPr>
  </w:style>
  <w:style w:type="paragraph" w:styleId="14">
    <w:name w:val="index 1"/>
    <w:basedOn w:val="a3"/>
    <w:next w:val="a3"/>
    <w:qFormat/>
    <w:rsid w:val="009F15AA"/>
    <w:rPr>
      <w:rFonts w:ascii="Times New Roman" w:hAnsi="Times New Roman"/>
      <w:szCs w:val="20"/>
    </w:rPr>
  </w:style>
  <w:style w:type="paragraph" w:styleId="aff3">
    <w:name w:val="Title"/>
    <w:basedOn w:val="a3"/>
    <w:link w:val="Charf2"/>
    <w:qFormat/>
    <w:rsid w:val="009F15AA"/>
    <w:pPr>
      <w:spacing w:before="240" w:after="60"/>
      <w:jc w:val="center"/>
      <w:outlineLvl w:val="0"/>
    </w:pPr>
    <w:rPr>
      <w:rFonts w:ascii="Arial" w:hAnsi="Arial"/>
      <w:b/>
      <w:bCs/>
      <w:sz w:val="44"/>
      <w:szCs w:val="32"/>
    </w:rPr>
  </w:style>
  <w:style w:type="character" w:styleId="aff4">
    <w:name w:val="Strong"/>
    <w:uiPriority w:val="22"/>
    <w:qFormat/>
    <w:rsid w:val="009F15AA"/>
    <w:rPr>
      <w:b/>
      <w:bCs/>
    </w:rPr>
  </w:style>
  <w:style w:type="character" w:styleId="aff5">
    <w:name w:val="page number"/>
    <w:basedOn w:val="a4"/>
    <w:qFormat/>
    <w:rsid w:val="009F15AA"/>
  </w:style>
  <w:style w:type="character" w:styleId="aff6">
    <w:name w:val="FollowedHyperlink"/>
    <w:unhideWhenUsed/>
    <w:qFormat/>
    <w:rsid w:val="009F15AA"/>
    <w:rPr>
      <w:color w:val="800080"/>
      <w:u w:val="single"/>
    </w:rPr>
  </w:style>
  <w:style w:type="character" w:styleId="aff7">
    <w:name w:val="Emphasis"/>
    <w:qFormat/>
    <w:rsid w:val="009F15AA"/>
    <w:rPr>
      <w:i/>
      <w:iCs/>
    </w:rPr>
  </w:style>
  <w:style w:type="character" w:styleId="aff8">
    <w:name w:val="line number"/>
    <w:qFormat/>
    <w:rsid w:val="009F15AA"/>
  </w:style>
  <w:style w:type="character" w:styleId="HTML1">
    <w:name w:val="HTML Definition"/>
    <w:qFormat/>
    <w:rsid w:val="009F15AA"/>
    <w:rPr>
      <w:i/>
      <w:iCs/>
    </w:rPr>
  </w:style>
  <w:style w:type="character" w:styleId="HTML2">
    <w:name w:val="HTML Typewriter"/>
    <w:qFormat/>
    <w:rsid w:val="009F15AA"/>
    <w:rPr>
      <w:rFonts w:ascii="Courier New" w:hAnsi="Courier New" w:cs="Courier New"/>
      <w:sz w:val="20"/>
      <w:szCs w:val="20"/>
    </w:rPr>
  </w:style>
  <w:style w:type="character" w:styleId="HTML3">
    <w:name w:val="HTML Acronym"/>
    <w:qFormat/>
    <w:rsid w:val="009F15AA"/>
  </w:style>
  <w:style w:type="character" w:styleId="HTML4">
    <w:name w:val="HTML Variable"/>
    <w:qFormat/>
    <w:rsid w:val="009F15AA"/>
    <w:rPr>
      <w:i/>
      <w:iCs/>
    </w:rPr>
  </w:style>
  <w:style w:type="character" w:styleId="aff9">
    <w:name w:val="Hyperlink"/>
    <w:uiPriority w:val="99"/>
    <w:qFormat/>
    <w:rsid w:val="009F15AA"/>
    <w:rPr>
      <w:color w:val="0000FF"/>
      <w:u w:val="single"/>
    </w:rPr>
  </w:style>
  <w:style w:type="character" w:styleId="HTML5">
    <w:name w:val="HTML Code"/>
    <w:qFormat/>
    <w:rsid w:val="009F15AA"/>
    <w:rPr>
      <w:rFonts w:ascii="Courier New" w:hAnsi="Courier New" w:cs="Courier New"/>
      <w:sz w:val="20"/>
      <w:szCs w:val="20"/>
    </w:rPr>
  </w:style>
  <w:style w:type="character" w:styleId="affa">
    <w:name w:val="annotation reference"/>
    <w:qFormat/>
    <w:rsid w:val="009F15AA"/>
    <w:rPr>
      <w:sz w:val="21"/>
      <w:szCs w:val="21"/>
    </w:rPr>
  </w:style>
  <w:style w:type="character" w:styleId="HTML6">
    <w:name w:val="HTML Cite"/>
    <w:qFormat/>
    <w:rsid w:val="009F15AA"/>
    <w:rPr>
      <w:i/>
      <w:iCs/>
    </w:rPr>
  </w:style>
  <w:style w:type="character" w:styleId="affb">
    <w:name w:val="footnote reference"/>
    <w:qFormat/>
    <w:rsid w:val="009F15AA"/>
    <w:rPr>
      <w:vertAlign w:val="superscript"/>
    </w:rPr>
  </w:style>
  <w:style w:type="character" w:styleId="HTML7">
    <w:name w:val="HTML Keyboard"/>
    <w:qFormat/>
    <w:rsid w:val="009F15AA"/>
    <w:rPr>
      <w:rFonts w:ascii="Courier New" w:hAnsi="Courier New" w:cs="Courier New"/>
      <w:sz w:val="20"/>
      <w:szCs w:val="20"/>
    </w:rPr>
  </w:style>
  <w:style w:type="character" w:styleId="HTML8">
    <w:name w:val="HTML Sample"/>
    <w:qFormat/>
    <w:rsid w:val="009F15AA"/>
    <w:rPr>
      <w:rFonts w:ascii="Courier New" w:hAnsi="Courier New" w:cs="Courier New"/>
    </w:rPr>
  </w:style>
  <w:style w:type="table" w:styleId="affc">
    <w:name w:val="Table Grid"/>
    <w:basedOn w:val="a5"/>
    <w:qFormat/>
    <w:rsid w:val="009F15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Shading Accent 1"/>
    <w:uiPriority w:val="99"/>
    <w:qFormat/>
    <w:rsid w:val="009F15AA"/>
    <w:rPr>
      <w:kern w:val="2"/>
      <w:sz w:val="21"/>
      <w:szCs w:val="24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List Accent 1"/>
    <w:basedOn w:val="a5"/>
    <w:uiPriority w:val="34"/>
    <w:qFormat/>
    <w:rsid w:val="009F15AA"/>
    <w:rPr>
      <w:rFonts w:ascii="Calibri" w:hAnsi="Calibr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harChar20">
    <w:name w:val="Char Char20"/>
    <w:rsid w:val="009F15AA"/>
    <w:rPr>
      <w:rFonts w:ascii="Arial" w:eastAsia="黑体" w:hAnsi="Arial" w:cs="Times New Roman"/>
      <w:sz w:val="24"/>
      <w:szCs w:val="24"/>
    </w:rPr>
  </w:style>
  <w:style w:type="character" w:customStyle="1" w:styleId="2CharChar">
    <w:name w:val="！标题2 Char Char"/>
    <w:link w:val="2"/>
    <w:rsid w:val="009F15AA"/>
    <w:rPr>
      <w:rFonts w:ascii="Arial" w:hAnsi="Arial"/>
      <w:b/>
      <w:bCs/>
      <w:color w:val="000000"/>
      <w:kern w:val="2"/>
      <w:sz w:val="28"/>
      <w:szCs w:val="32"/>
    </w:rPr>
  </w:style>
  <w:style w:type="paragraph" w:customStyle="1" w:styleId="2">
    <w:name w:val="！标题2"/>
    <w:basedOn w:val="20"/>
    <w:link w:val="2CharChar"/>
    <w:rsid w:val="009F15AA"/>
    <w:pPr>
      <w:keepLines w:val="0"/>
      <w:numPr>
        <w:numId w:val="9"/>
      </w:numPr>
      <w:tabs>
        <w:tab w:val="left" w:pos="993"/>
        <w:tab w:val="left" w:pos="1200"/>
        <w:tab w:val="left" w:pos="2007"/>
      </w:tabs>
      <w:spacing w:line="415" w:lineRule="auto"/>
      <w:ind w:leftChars="400" w:left="1200" w:hangingChars="200" w:hanging="360"/>
      <w:jc w:val="both"/>
    </w:pPr>
    <w:rPr>
      <w:rFonts w:ascii="Arial" w:hAnsi="Arial"/>
      <w:color w:val="000000"/>
      <w:szCs w:val="32"/>
    </w:rPr>
  </w:style>
  <w:style w:type="character" w:customStyle="1" w:styleId="CharChar5">
    <w:name w:val="Char Char5"/>
    <w:rsid w:val="009F15AA"/>
    <w:rPr>
      <w:kern w:val="2"/>
      <w:sz w:val="21"/>
      <w:szCs w:val="24"/>
    </w:rPr>
  </w:style>
  <w:style w:type="character" w:customStyle="1" w:styleId="2Char10">
    <w:name w:val="正文首行缩进 2 Char1"/>
    <w:uiPriority w:val="99"/>
    <w:semiHidden/>
    <w:rsid w:val="009F15AA"/>
    <w:rPr>
      <w:rFonts w:ascii="Calibri" w:eastAsia="宋体" w:hAnsi="Calibri"/>
      <w:kern w:val="2"/>
      <w:sz w:val="21"/>
      <w:szCs w:val="22"/>
      <w:lang w:bidi="ar-SA"/>
    </w:rPr>
  </w:style>
  <w:style w:type="character" w:customStyle="1" w:styleId="MMTopic3CharChar">
    <w:name w:val="MM Topic 3 Char Char"/>
    <w:rsid w:val="009F15AA"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44444CharChar">
    <w:name w:val="44444 Char Char"/>
    <w:link w:val="44444"/>
    <w:rsid w:val="009F15AA"/>
    <w:rPr>
      <w:rFonts w:ascii="宋体" w:hAnsi="宋体"/>
      <w:b/>
      <w:kern w:val="2"/>
      <w:sz w:val="30"/>
      <w:szCs w:val="30"/>
    </w:rPr>
  </w:style>
  <w:style w:type="paragraph" w:customStyle="1" w:styleId="44444">
    <w:name w:val="44444"/>
    <w:basedOn w:val="a3"/>
    <w:link w:val="44444CharChar"/>
    <w:qFormat/>
    <w:rsid w:val="009F15AA"/>
    <w:pPr>
      <w:spacing w:beforeLines="100" w:afterLines="100" w:line="360" w:lineRule="auto"/>
      <w:jc w:val="left"/>
      <w:outlineLvl w:val="2"/>
    </w:pPr>
    <w:rPr>
      <w:rFonts w:ascii="宋体" w:hAnsi="宋体"/>
      <w:b/>
      <w:sz w:val="30"/>
      <w:szCs w:val="30"/>
    </w:rPr>
  </w:style>
  <w:style w:type="character" w:customStyle="1" w:styleId="CharChar3">
    <w:name w:val="Char Char3"/>
    <w:rsid w:val="009F15AA"/>
    <w:rPr>
      <w:b/>
      <w:bCs/>
      <w:kern w:val="2"/>
      <w:sz w:val="18"/>
      <w:szCs w:val="18"/>
    </w:rPr>
  </w:style>
  <w:style w:type="character" w:customStyle="1" w:styleId="-1Char">
    <w:name w:val="彩色列表 - 强调文字颜色 1 Char"/>
    <w:rsid w:val="009F15AA"/>
    <w:rPr>
      <w:rFonts w:ascii="Calibri" w:hAnsi="Calibri"/>
      <w:kern w:val="2"/>
      <w:sz w:val="21"/>
      <w:szCs w:val="22"/>
    </w:rPr>
  </w:style>
  <w:style w:type="character" w:customStyle="1" w:styleId="22222CharChar">
    <w:name w:val="22222 Char Char"/>
    <w:link w:val="22222"/>
    <w:rsid w:val="009F15AA"/>
    <w:rPr>
      <w:rFonts w:ascii="宋体" w:hAnsi="宋体"/>
      <w:kern w:val="2"/>
      <w:sz w:val="30"/>
      <w:szCs w:val="30"/>
    </w:rPr>
  </w:style>
  <w:style w:type="paragraph" w:customStyle="1" w:styleId="22222">
    <w:name w:val="22222"/>
    <w:basedOn w:val="a3"/>
    <w:link w:val="22222CharChar"/>
    <w:qFormat/>
    <w:rsid w:val="009F15AA"/>
    <w:pPr>
      <w:tabs>
        <w:tab w:val="left" w:pos="420"/>
      </w:tabs>
      <w:adjustRightInd w:val="0"/>
      <w:snapToGrid w:val="0"/>
      <w:spacing w:line="360" w:lineRule="auto"/>
      <w:ind w:left="420" w:rightChars="17" w:right="31" w:hanging="420"/>
    </w:pPr>
    <w:rPr>
      <w:rFonts w:ascii="宋体" w:hAnsi="宋体"/>
      <w:sz w:val="30"/>
      <w:szCs w:val="30"/>
    </w:rPr>
  </w:style>
  <w:style w:type="character" w:customStyle="1" w:styleId="apple-style-span">
    <w:name w:val="apple-style-span"/>
    <w:basedOn w:val="a4"/>
    <w:qFormat/>
    <w:rsid w:val="009F15AA"/>
  </w:style>
  <w:style w:type="character" w:customStyle="1" w:styleId="Charf3">
    <w:name w:val="列出段落 Char"/>
    <w:link w:val="15"/>
    <w:qFormat/>
    <w:rsid w:val="009F15AA"/>
    <w:rPr>
      <w:rFonts w:ascii="Calibri" w:hAnsi="Calibri"/>
      <w:kern w:val="2"/>
      <w:sz w:val="21"/>
      <w:szCs w:val="22"/>
    </w:rPr>
  </w:style>
  <w:style w:type="paragraph" w:customStyle="1" w:styleId="15">
    <w:name w:val="列出段落1"/>
    <w:basedOn w:val="a3"/>
    <w:link w:val="Charf3"/>
    <w:qFormat/>
    <w:rsid w:val="009F15AA"/>
    <w:pPr>
      <w:ind w:firstLineChars="200" w:firstLine="420"/>
    </w:pPr>
  </w:style>
  <w:style w:type="character" w:customStyle="1" w:styleId="Charf0">
    <w:name w:val="脚注文本 Char"/>
    <w:link w:val="aff"/>
    <w:rsid w:val="009F15AA"/>
    <w:rPr>
      <w:rFonts w:ascii="Calibri" w:hAnsi="Calibri"/>
      <w:kern w:val="2"/>
      <w:sz w:val="18"/>
      <w:szCs w:val="18"/>
    </w:rPr>
  </w:style>
  <w:style w:type="character" w:customStyle="1" w:styleId="textnormchn1">
    <w:name w:val="textnorm_chn1"/>
    <w:qFormat/>
    <w:rsid w:val="009F15AA"/>
    <w:rPr>
      <w:rFonts w:ascii="Arial" w:hAnsi="Arial" w:cs="Arial" w:hint="default"/>
      <w:color w:val="21254A"/>
      <w:sz w:val="22"/>
      <w:szCs w:val="22"/>
    </w:rPr>
  </w:style>
  <w:style w:type="character" w:customStyle="1" w:styleId="9Char">
    <w:name w:val="标题 9 Char"/>
    <w:link w:val="9"/>
    <w:qFormat/>
    <w:rsid w:val="009F15AA"/>
    <w:rPr>
      <w:rFonts w:ascii="Arial" w:eastAsia="黑体" w:hAnsi="Arial"/>
      <w:szCs w:val="21"/>
      <w:lang w:bidi="ar-SA"/>
    </w:rPr>
  </w:style>
  <w:style w:type="character" w:customStyle="1" w:styleId="Charc">
    <w:name w:val="页脚 Char"/>
    <w:link w:val="af9"/>
    <w:rsid w:val="009F15AA"/>
    <w:rPr>
      <w:rFonts w:ascii="Calibri" w:eastAsia="宋体" w:hAnsi="Calibri"/>
      <w:sz w:val="18"/>
      <w:szCs w:val="18"/>
      <w:lang w:bidi="ar-SA"/>
    </w:rPr>
  </w:style>
  <w:style w:type="character" w:customStyle="1" w:styleId="CharChar18">
    <w:name w:val="Char Char18"/>
    <w:rsid w:val="009F15AA"/>
    <w:rPr>
      <w:sz w:val="18"/>
      <w:szCs w:val="18"/>
    </w:rPr>
  </w:style>
  <w:style w:type="character" w:customStyle="1" w:styleId="3Char10">
    <w:name w:val="标题 3 Char1"/>
    <w:rsid w:val="009F15AA"/>
    <w:rPr>
      <w:b/>
      <w:bCs/>
      <w:kern w:val="2"/>
      <w:sz w:val="32"/>
      <w:szCs w:val="32"/>
    </w:rPr>
  </w:style>
  <w:style w:type="character" w:customStyle="1" w:styleId="grame">
    <w:name w:val="grame"/>
    <w:qFormat/>
    <w:rsid w:val="009F15AA"/>
  </w:style>
  <w:style w:type="character" w:customStyle="1" w:styleId="Char3">
    <w:name w:val="注释标题 Char"/>
    <w:link w:val="ab"/>
    <w:qFormat/>
    <w:rsid w:val="009F15AA"/>
    <w:rPr>
      <w:rFonts w:ascii="Calibri" w:hAnsi="Calibri"/>
      <w:kern w:val="2"/>
      <w:sz w:val="21"/>
      <w:szCs w:val="22"/>
    </w:rPr>
  </w:style>
  <w:style w:type="character" w:customStyle="1" w:styleId="Char11">
    <w:name w:val="签名 Char1"/>
    <w:uiPriority w:val="99"/>
    <w:semiHidden/>
    <w:qFormat/>
    <w:rsid w:val="009F15AA"/>
    <w:rPr>
      <w:rFonts w:ascii="Calibri" w:hAnsi="Calibri"/>
      <w:kern w:val="2"/>
      <w:sz w:val="21"/>
      <w:szCs w:val="22"/>
    </w:rPr>
  </w:style>
  <w:style w:type="character" w:customStyle="1" w:styleId="ziti12hei">
    <w:name w:val="ziti12hei"/>
    <w:qFormat/>
    <w:rsid w:val="009F15AA"/>
  </w:style>
  <w:style w:type="character" w:customStyle="1" w:styleId="Char9">
    <w:name w:val="正文文本缩进 Char"/>
    <w:link w:val="af3"/>
    <w:qFormat/>
    <w:rsid w:val="009F15AA"/>
    <w:rPr>
      <w:rFonts w:eastAsia="宋体"/>
      <w:szCs w:val="24"/>
      <w:lang w:bidi="ar-SA"/>
    </w:rPr>
  </w:style>
  <w:style w:type="character" w:customStyle="1" w:styleId="Char8">
    <w:name w:val="结束语 Char"/>
    <w:link w:val="af2"/>
    <w:qFormat/>
    <w:rsid w:val="009F15AA"/>
    <w:rPr>
      <w:rFonts w:ascii="Calibri" w:hAnsi="Calibri"/>
      <w:kern w:val="2"/>
      <w:sz w:val="21"/>
      <w:szCs w:val="22"/>
    </w:rPr>
  </w:style>
  <w:style w:type="character" w:customStyle="1" w:styleId="2Char2">
    <w:name w:val="正文文本 2 Char"/>
    <w:link w:val="28"/>
    <w:qFormat/>
    <w:rsid w:val="009F15AA"/>
    <w:rPr>
      <w:rFonts w:eastAsia="宋体"/>
      <w:sz w:val="18"/>
      <w:szCs w:val="18"/>
      <w:lang w:bidi="ar-SA"/>
    </w:rPr>
  </w:style>
  <w:style w:type="character" w:customStyle="1" w:styleId="8Char">
    <w:name w:val="标题 8 Char"/>
    <w:link w:val="8"/>
    <w:rsid w:val="009F15AA"/>
    <w:rPr>
      <w:rFonts w:ascii="Arial" w:eastAsia="黑体" w:hAnsi="Arial"/>
      <w:sz w:val="24"/>
      <w:szCs w:val="24"/>
      <w:lang w:bidi="ar-SA"/>
    </w:rPr>
  </w:style>
  <w:style w:type="character" w:customStyle="1" w:styleId="3Char0">
    <w:name w:val="正文文本 3 Char"/>
    <w:link w:val="33"/>
    <w:qFormat/>
    <w:rsid w:val="009F15AA"/>
    <w:rPr>
      <w:rFonts w:eastAsia="黑体"/>
      <w:kern w:val="2"/>
      <w:sz w:val="44"/>
      <w:szCs w:val="24"/>
      <w:lang w:val="en-US" w:eastAsia="zh-CN" w:bidi="ar-SA"/>
    </w:rPr>
  </w:style>
  <w:style w:type="character" w:customStyle="1" w:styleId="41111h4H4RefHeading1rh1Headingsqlsect122CharChar">
    <w:name w:val="样式 标题 4(一)1.11。1h4H4Ref Heading 1rh1Heading sqlsect 1.2...2 Char Char"/>
    <w:link w:val="41111h4H4RefHeading1rh1Headingsqlsect122"/>
    <w:qFormat/>
    <w:rsid w:val="009F15AA"/>
    <w:rPr>
      <w:rFonts w:ascii="Arial" w:eastAsia="黑体" w:hAnsi="Arial"/>
      <w:b/>
      <w:bCs/>
      <w:kern w:val="2"/>
      <w:sz w:val="30"/>
      <w:szCs w:val="28"/>
    </w:rPr>
  </w:style>
  <w:style w:type="paragraph" w:customStyle="1" w:styleId="41111h4H4RefHeading1rh1Headingsqlsect122">
    <w:name w:val="样式 标题 4(一)1.11。1h4H4Ref Heading 1rh1Heading sqlsect 1.2...2"/>
    <w:basedOn w:val="41"/>
    <w:link w:val="41111h4H4RefHeading1rh1Headingsqlsect122CharChar"/>
    <w:rsid w:val="009F15AA"/>
    <w:pPr>
      <w:numPr>
        <w:ilvl w:val="0"/>
        <w:numId w:val="10"/>
      </w:numPr>
      <w:tabs>
        <w:tab w:val="left" w:pos="315"/>
        <w:tab w:val="left" w:pos="851"/>
      </w:tabs>
      <w:spacing w:before="40" w:after="40" w:line="300" w:lineRule="auto"/>
      <w:jc w:val="both"/>
    </w:pPr>
    <w:rPr>
      <w:rFonts w:eastAsia="黑体"/>
      <w:kern w:val="2"/>
      <w:sz w:val="30"/>
    </w:rPr>
  </w:style>
  <w:style w:type="character" w:customStyle="1" w:styleId="CharChar16">
    <w:name w:val="Char Char16"/>
    <w:qFormat/>
    <w:rsid w:val="009F15AA"/>
    <w:rPr>
      <w:rFonts w:ascii="Times New Roman" w:eastAsia="宋体" w:hAnsi="Times New Roman" w:cs="Times New Roman"/>
      <w:sz w:val="18"/>
      <w:szCs w:val="18"/>
      <w:shd w:val="clear" w:color="auto" w:fill="000080"/>
    </w:rPr>
  </w:style>
  <w:style w:type="character" w:customStyle="1" w:styleId="Char0">
    <w:name w:val="批注文字 Char"/>
    <w:link w:val="a8"/>
    <w:qFormat/>
    <w:rsid w:val="009F15AA"/>
    <w:rPr>
      <w:rFonts w:eastAsia="宋体"/>
      <w:sz w:val="18"/>
      <w:szCs w:val="18"/>
      <w:lang w:bidi="ar-SA"/>
    </w:rPr>
  </w:style>
  <w:style w:type="character" w:customStyle="1" w:styleId="CharChar19">
    <w:name w:val="Char Char19"/>
    <w:rsid w:val="009F15AA"/>
    <w:rPr>
      <w:rFonts w:ascii="Arial" w:eastAsia="黑体" w:hAnsi="Arial" w:cs="Times New Roman"/>
      <w:szCs w:val="21"/>
    </w:rPr>
  </w:style>
  <w:style w:type="character" w:customStyle="1" w:styleId="CharChar4">
    <w:name w:val="Char Char4"/>
    <w:qFormat/>
    <w:rsid w:val="009F15AA"/>
    <w:rPr>
      <w:kern w:val="2"/>
      <w:sz w:val="18"/>
      <w:szCs w:val="18"/>
    </w:rPr>
  </w:style>
  <w:style w:type="character" w:customStyle="1" w:styleId="2CharChar1">
    <w:name w:val="样式 正文首行缩进 + 首行缩进:  2 字符 Char Char1"/>
    <w:link w:val="2Char3"/>
    <w:qFormat/>
    <w:rsid w:val="009F15AA"/>
    <w:rPr>
      <w:kern w:val="2"/>
      <w:sz w:val="21"/>
    </w:rPr>
  </w:style>
  <w:style w:type="paragraph" w:customStyle="1" w:styleId="2Char3">
    <w:name w:val="样式 正文首行缩进 + 首行缩进:  2 字符 Char"/>
    <w:basedOn w:val="a9"/>
    <w:link w:val="2CharChar1"/>
    <w:rsid w:val="009F15AA"/>
    <w:pPr>
      <w:spacing w:line="300" w:lineRule="auto"/>
      <w:ind w:firstLineChars="200" w:firstLine="200"/>
    </w:pPr>
    <w:rPr>
      <w:kern w:val="2"/>
      <w:sz w:val="21"/>
      <w:szCs w:val="20"/>
    </w:rPr>
  </w:style>
  <w:style w:type="character" w:customStyle="1" w:styleId="CharChar">
    <w:name w:val="正文首行缩进两字符 Char Char"/>
    <w:qFormat/>
    <w:rsid w:val="009F15A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2">
    <w:name w:val="标题 Char1"/>
    <w:uiPriority w:val="10"/>
    <w:rsid w:val="009F15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0">
    <w:name w:val="正文文本缩进 2 Char"/>
    <w:basedOn w:val="a4"/>
    <w:link w:val="25"/>
    <w:rsid w:val="009F15AA"/>
  </w:style>
  <w:style w:type="character" w:customStyle="1" w:styleId="Char13">
    <w:name w:val="脚注文本 Char1"/>
    <w:qFormat/>
    <w:rsid w:val="009F15AA"/>
    <w:rPr>
      <w:kern w:val="2"/>
      <w:sz w:val="18"/>
      <w:szCs w:val="18"/>
    </w:rPr>
  </w:style>
  <w:style w:type="character" w:customStyle="1" w:styleId="CharChar0">
    <w:name w:val="列出段落 Char Char"/>
    <w:qFormat/>
    <w:rsid w:val="009F15AA"/>
    <w:rPr>
      <w:rFonts w:ascii="Calibri" w:hAnsi="Calibri" w:cs="Calibri" w:hint="default"/>
      <w:kern w:val="2"/>
      <w:sz w:val="21"/>
      <w:szCs w:val="22"/>
    </w:rPr>
  </w:style>
  <w:style w:type="character" w:customStyle="1" w:styleId="CDChar">
    <w:name w:val="CD正文 Char"/>
    <w:qFormat/>
    <w:rsid w:val="009F15AA"/>
    <w:rPr>
      <w:kern w:val="2"/>
      <w:sz w:val="30"/>
      <w:szCs w:val="28"/>
    </w:rPr>
  </w:style>
  <w:style w:type="character" w:customStyle="1" w:styleId="LegalLevel111Char">
    <w:name w:val="Legal Level 1.1.1. Char"/>
    <w:qFormat/>
    <w:rsid w:val="009F15AA"/>
    <w:rPr>
      <w:rFonts w:ascii="Arial" w:eastAsia="黑体" w:hAnsi="Arial" w:cs="Arial" w:hint="default"/>
      <w:kern w:val="2"/>
      <w:sz w:val="24"/>
      <w:szCs w:val="24"/>
    </w:rPr>
  </w:style>
  <w:style w:type="character" w:customStyle="1" w:styleId="11CharChar">
    <w:name w:val="（符号）三标题1.1 Char Char"/>
    <w:link w:val="11"/>
    <w:qFormat/>
    <w:locked/>
    <w:rsid w:val="009F15AA"/>
    <w:rPr>
      <w:rFonts w:ascii="宋体" w:hAnsi="宋体"/>
      <w:kern w:val="2"/>
      <w:sz w:val="24"/>
      <w:szCs w:val="22"/>
    </w:rPr>
  </w:style>
  <w:style w:type="paragraph" w:customStyle="1" w:styleId="11">
    <w:name w:val="（符号）三标题1.1"/>
    <w:basedOn w:val="a3"/>
    <w:link w:val="11CharChar"/>
    <w:qFormat/>
    <w:rsid w:val="009F15AA"/>
    <w:pPr>
      <w:numPr>
        <w:ilvl w:val="1"/>
        <w:numId w:val="11"/>
      </w:numPr>
      <w:tabs>
        <w:tab w:val="left" w:pos="700"/>
      </w:tabs>
      <w:spacing w:line="500" w:lineRule="exact"/>
    </w:pPr>
    <w:rPr>
      <w:rFonts w:ascii="宋体" w:hAnsi="宋体"/>
      <w:sz w:val="24"/>
    </w:rPr>
  </w:style>
  <w:style w:type="character" w:customStyle="1" w:styleId="Char14">
    <w:name w:val="正文文本 Char1"/>
    <w:qFormat/>
    <w:rsid w:val="009F15A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DCharChar">
    <w:name w:val="CD正文 Char Char"/>
    <w:qFormat/>
    <w:rsid w:val="009F15AA"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HTMLChar1">
    <w:name w:val="HTML 预设格式 Char1"/>
    <w:uiPriority w:val="99"/>
    <w:semiHidden/>
    <w:rsid w:val="009F15AA"/>
    <w:rPr>
      <w:rFonts w:ascii="Courier New" w:hAnsi="Courier New" w:cs="Courier New"/>
      <w:kern w:val="2"/>
    </w:rPr>
  </w:style>
  <w:style w:type="character" w:customStyle="1" w:styleId="Charf4">
    <w:name w:val="特点标题 Char"/>
    <w:qFormat/>
    <w:rsid w:val="009F15AA"/>
    <w:rPr>
      <w:rFonts w:ascii="Times New Roman" w:eastAsia="宋体" w:hAnsi="Times New Roman" w:cs="Times New Roman"/>
      <w:szCs w:val="24"/>
    </w:rPr>
  </w:style>
  <w:style w:type="character" w:customStyle="1" w:styleId="CharChar1">
    <w:name w:val="图文 Char Char"/>
    <w:link w:val="affd"/>
    <w:rsid w:val="009F15AA"/>
    <w:rPr>
      <w:rFonts w:cs="宋体"/>
      <w:kern w:val="2"/>
      <w:sz w:val="21"/>
    </w:rPr>
  </w:style>
  <w:style w:type="paragraph" w:customStyle="1" w:styleId="affd">
    <w:name w:val="图文"/>
    <w:basedOn w:val="a3"/>
    <w:link w:val="CharChar1"/>
    <w:rsid w:val="009F15AA"/>
    <w:pPr>
      <w:jc w:val="center"/>
    </w:pPr>
    <w:rPr>
      <w:rFonts w:ascii="Times New Roman" w:hAnsi="Times New Roman"/>
      <w:szCs w:val="20"/>
    </w:rPr>
  </w:style>
  <w:style w:type="character" w:customStyle="1" w:styleId="CharChar14">
    <w:name w:val="Char Char14"/>
    <w:qFormat/>
    <w:rsid w:val="009F15AA"/>
    <w:rPr>
      <w:rFonts w:ascii="宋体" w:eastAsia="宋体" w:hAnsi="宋体" w:cs="Times New Roman"/>
      <w:sz w:val="28"/>
      <w:szCs w:val="28"/>
    </w:rPr>
  </w:style>
  <w:style w:type="character" w:customStyle="1" w:styleId="3CharCharChar">
    <w:name w:val="标题 3 Char Char Char"/>
    <w:rsid w:val="009F15AA"/>
    <w:rPr>
      <w:rFonts w:eastAsia="宋体"/>
      <w:b/>
      <w:kern w:val="2"/>
      <w:sz w:val="32"/>
      <w:lang w:val="en-US" w:eastAsia="zh-CN" w:bidi="ar-SA"/>
    </w:rPr>
  </w:style>
  <w:style w:type="character" w:customStyle="1" w:styleId="1Char1">
    <w:name w:val="标题 1 Char1"/>
    <w:qFormat/>
    <w:rsid w:val="009F15AA"/>
    <w:rPr>
      <w:b/>
      <w:bCs/>
      <w:kern w:val="44"/>
      <w:sz w:val="44"/>
      <w:szCs w:val="44"/>
    </w:rPr>
  </w:style>
  <w:style w:type="character" w:customStyle="1" w:styleId="CharChar31">
    <w:name w:val="Char Char31"/>
    <w:rsid w:val="009F15AA"/>
    <w:rPr>
      <w:b/>
      <w:bCs/>
      <w:kern w:val="2"/>
      <w:sz w:val="18"/>
      <w:szCs w:val="18"/>
    </w:rPr>
  </w:style>
  <w:style w:type="character" w:customStyle="1" w:styleId="Charf">
    <w:name w:val="副标题 Char"/>
    <w:link w:val="afd"/>
    <w:qFormat/>
    <w:rsid w:val="009F15AA"/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注释标题 Char1"/>
    <w:uiPriority w:val="99"/>
    <w:semiHidden/>
    <w:qFormat/>
    <w:rsid w:val="009F15AA"/>
    <w:rPr>
      <w:rFonts w:ascii="Calibri" w:hAnsi="Calibri"/>
      <w:kern w:val="2"/>
      <w:sz w:val="21"/>
      <w:szCs w:val="22"/>
    </w:rPr>
  </w:style>
  <w:style w:type="character" w:customStyle="1" w:styleId="11111CharChar">
    <w:name w:val="11111 Char Char"/>
    <w:link w:val="111110"/>
    <w:rsid w:val="009F15AA"/>
    <w:rPr>
      <w:rFonts w:ascii="宋体" w:hAnsi="宋体"/>
      <w:b/>
      <w:kern w:val="2"/>
      <w:sz w:val="30"/>
      <w:szCs w:val="30"/>
    </w:rPr>
  </w:style>
  <w:style w:type="paragraph" w:customStyle="1" w:styleId="111110">
    <w:name w:val="11111"/>
    <w:basedOn w:val="a3"/>
    <w:link w:val="11111CharChar"/>
    <w:qFormat/>
    <w:rsid w:val="009F15AA"/>
    <w:pPr>
      <w:tabs>
        <w:tab w:val="left" w:pos="425"/>
      </w:tabs>
      <w:adjustRightInd w:val="0"/>
      <w:snapToGrid w:val="0"/>
      <w:spacing w:line="360" w:lineRule="auto"/>
      <w:ind w:left="425" w:rightChars="17" w:right="31" w:hanging="425"/>
      <w:outlineLvl w:val="1"/>
    </w:pPr>
    <w:rPr>
      <w:rFonts w:ascii="宋体" w:hAnsi="宋体"/>
      <w:b/>
      <w:sz w:val="30"/>
      <w:szCs w:val="30"/>
    </w:rPr>
  </w:style>
  <w:style w:type="character" w:customStyle="1" w:styleId="CharChar2">
    <w:name w:val="批注文字 Char Char"/>
    <w:rsid w:val="009F15AA"/>
  </w:style>
  <w:style w:type="character" w:customStyle="1" w:styleId="HTMLChar">
    <w:name w:val="HTML 地址 Char"/>
    <w:link w:val="HTML"/>
    <w:qFormat/>
    <w:rsid w:val="009F15AA"/>
    <w:rPr>
      <w:rFonts w:ascii="Calibri" w:hAnsi="Calibri"/>
      <w:i/>
      <w:iCs/>
      <w:kern w:val="2"/>
      <w:sz w:val="21"/>
      <w:szCs w:val="22"/>
    </w:rPr>
  </w:style>
  <w:style w:type="character" w:customStyle="1" w:styleId="Char7">
    <w:name w:val="称呼 Char"/>
    <w:link w:val="af1"/>
    <w:qFormat/>
    <w:rsid w:val="009F15AA"/>
    <w:rPr>
      <w:rFonts w:eastAsia="黑体"/>
      <w:kern w:val="2"/>
      <w:sz w:val="24"/>
      <w:szCs w:val="24"/>
    </w:rPr>
  </w:style>
  <w:style w:type="character" w:customStyle="1" w:styleId="CharCharChar">
    <w:name w:val="Char Char Char"/>
    <w:rsid w:val="009F15AA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33333CharChar">
    <w:name w:val="33333 Char Char"/>
    <w:link w:val="33333"/>
    <w:rsid w:val="009F15AA"/>
    <w:rPr>
      <w:rFonts w:ascii="宋体" w:hAnsi="宋体"/>
      <w:kern w:val="2"/>
      <w:sz w:val="28"/>
      <w:szCs w:val="30"/>
    </w:rPr>
  </w:style>
  <w:style w:type="paragraph" w:customStyle="1" w:styleId="33333">
    <w:name w:val="33333"/>
    <w:basedOn w:val="a3"/>
    <w:link w:val="33333CharChar"/>
    <w:qFormat/>
    <w:rsid w:val="009F15AA"/>
    <w:pPr>
      <w:ind w:firstLineChars="200" w:firstLine="600"/>
    </w:pPr>
    <w:rPr>
      <w:rFonts w:ascii="宋体" w:hAnsi="宋体"/>
      <w:sz w:val="28"/>
      <w:szCs w:val="30"/>
    </w:rPr>
  </w:style>
  <w:style w:type="character" w:customStyle="1" w:styleId="Char2">
    <w:name w:val="正文文本 Char2"/>
    <w:basedOn w:val="a4"/>
    <w:link w:val="aa"/>
    <w:rsid w:val="009F15AA"/>
  </w:style>
  <w:style w:type="character" w:customStyle="1" w:styleId="CharChar22">
    <w:name w:val="Char Char22"/>
    <w:rsid w:val="009F15AA"/>
    <w:rPr>
      <w:kern w:val="2"/>
      <w:sz w:val="18"/>
      <w:szCs w:val="18"/>
    </w:rPr>
  </w:style>
  <w:style w:type="character" w:customStyle="1" w:styleId="CharChar6">
    <w:name w:val="正文文本缩进 Char Char"/>
    <w:qFormat/>
    <w:rsid w:val="009F15AA"/>
    <w:rPr>
      <w:rFonts w:ascii="Times New Roman" w:eastAsia="宋体" w:hAnsi="Times New Roman" w:cs="Times New Roman"/>
      <w:szCs w:val="24"/>
    </w:rPr>
  </w:style>
  <w:style w:type="character" w:customStyle="1" w:styleId="Char16">
    <w:name w:val="页眉 Char1"/>
    <w:semiHidden/>
    <w:rsid w:val="009F15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7">
    <w:name w:val="Char Char17"/>
    <w:rsid w:val="009F15AA"/>
    <w:rPr>
      <w:sz w:val="18"/>
      <w:szCs w:val="18"/>
    </w:rPr>
  </w:style>
  <w:style w:type="character" w:customStyle="1" w:styleId="Charf5">
    <w:name w:val="纯文本 Char"/>
    <w:rsid w:val="009F15AA"/>
    <w:rPr>
      <w:rFonts w:ascii="宋体" w:eastAsia="宋体" w:hAnsi="Courier New" w:cs="Courier New"/>
      <w:szCs w:val="21"/>
    </w:rPr>
  </w:style>
  <w:style w:type="character" w:customStyle="1" w:styleId="Chard">
    <w:name w:val="页眉 Char"/>
    <w:link w:val="afb"/>
    <w:rsid w:val="009F15AA"/>
    <w:rPr>
      <w:rFonts w:ascii="Calibri" w:eastAsia="宋体" w:hAnsi="Calibri"/>
      <w:sz w:val="18"/>
      <w:szCs w:val="18"/>
      <w:lang w:bidi="ar-SA"/>
    </w:rPr>
  </w:style>
  <w:style w:type="character" w:customStyle="1" w:styleId="4CharChar">
    <w:name w:val="标题 4 Char Char"/>
    <w:rsid w:val="009F15AA"/>
    <w:rPr>
      <w:rFonts w:ascii="宋体" w:eastAsia="宋体" w:hAnsi="宋体"/>
      <w:bCs/>
      <w:kern w:val="2"/>
      <w:sz w:val="28"/>
      <w:szCs w:val="28"/>
      <w:lang w:val="en-US" w:eastAsia="zh-CN" w:bidi="ar-SA"/>
    </w:rPr>
  </w:style>
  <w:style w:type="character" w:customStyle="1" w:styleId="Char4">
    <w:name w:val="电子邮件签名 Char"/>
    <w:link w:val="ac"/>
    <w:rsid w:val="009F15AA"/>
    <w:rPr>
      <w:rFonts w:ascii="Calibri" w:hAnsi="Calibri"/>
      <w:kern w:val="2"/>
      <w:sz w:val="21"/>
      <w:szCs w:val="22"/>
    </w:rPr>
  </w:style>
  <w:style w:type="character" w:customStyle="1" w:styleId="textnormchn10">
    <w:name w:val="textnormchn1"/>
    <w:rsid w:val="009F15AA"/>
  </w:style>
  <w:style w:type="character" w:customStyle="1" w:styleId="HTMLChar10">
    <w:name w:val="HTML 地址 Char1"/>
    <w:uiPriority w:val="99"/>
    <w:semiHidden/>
    <w:rsid w:val="009F15AA"/>
    <w:rPr>
      <w:rFonts w:ascii="Calibri" w:hAnsi="Calibri"/>
      <w:i/>
      <w:iCs/>
      <w:kern w:val="2"/>
      <w:sz w:val="21"/>
      <w:szCs w:val="22"/>
    </w:rPr>
  </w:style>
  <w:style w:type="character" w:customStyle="1" w:styleId="fontblank12">
    <w:name w:val="fontblank12"/>
    <w:rsid w:val="009F15AA"/>
  </w:style>
  <w:style w:type="character" w:customStyle="1" w:styleId="CharCharChar1">
    <w:name w:val="Char Char Char1"/>
    <w:rsid w:val="009F15AA"/>
    <w:rPr>
      <w:rFonts w:eastAsia="宋体"/>
      <w:sz w:val="18"/>
      <w:szCs w:val="18"/>
      <w:lang w:val="en-US" w:eastAsia="zh-CN" w:bidi="ar-SA"/>
    </w:rPr>
  </w:style>
  <w:style w:type="character" w:customStyle="1" w:styleId="11111CharChar0">
    <w:name w:val="1.1.1.1.1 Char Char"/>
    <w:link w:val="11111"/>
    <w:rsid w:val="009F15AA"/>
    <w:rPr>
      <w:rFonts w:ascii="Arial" w:hAnsi="Arial"/>
      <w:b/>
      <w:bCs/>
      <w:kern w:val="10"/>
      <w:sz w:val="28"/>
      <w:szCs w:val="28"/>
    </w:rPr>
  </w:style>
  <w:style w:type="paragraph" w:customStyle="1" w:styleId="11111">
    <w:name w:val="1.1.1.1.1"/>
    <w:basedOn w:val="41"/>
    <w:link w:val="11111CharChar0"/>
    <w:rsid w:val="009F15AA"/>
    <w:pPr>
      <w:numPr>
        <w:numId w:val="9"/>
      </w:numPr>
      <w:tabs>
        <w:tab w:val="left" w:pos="851"/>
        <w:tab w:val="left" w:pos="1211"/>
      </w:tabs>
      <w:spacing w:before="280" w:after="290" w:line="377" w:lineRule="auto"/>
      <w:ind w:left="1211" w:hanging="1211"/>
      <w:jc w:val="both"/>
    </w:pPr>
    <w:rPr>
      <w:kern w:val="10"/>
    </w:rPr>
  </w:style>
  <w:style w:type="character" w:customStyle="1" w:styleId="keyword">
    <w:name w:val="keyword"/>
    <w:qFormat/>
    <w:rsid w:val="009F15AA"/>
  </w:style>
  <w:style w:type="character" w:customStyle="1" w:styleId="CharChar10">
    <w:name w:val="Char Char10"/>
    <w:rsid w:val="009F15AA"/>
    <w:rPr>
      <w:kern w:val="2"/>
      <w:sz w:val="24"/>
      <w:szCs w:val="24"/>
    </w:rPr>
  </w:style>
  <w:style w:type="character" w:customStyle="1" w:styleId="WW8Num9z0">
    <w:name w:val="WW8Num9z0"/>
    <w:rsid w:val="009F15AA"/>
    <w:rPr>
      <w:rFonts w:ascii="Wingdings" w:hAnsi="Wingdings"/>
    </w:rPr>
  </w:style>
  <w:style w:type="character" w:customStyle="1" w:styleId="7Char">
    <w:name w:val="标题 7 Char"/>
    <w:link w:val="7"/>
    <w:rsid w:val="009F15AA"/>
    <w:rPr>
      <w:rFonts w:ascii="Arial Narrow" w:eastAsia="宋体" w:hAnsi="Arial Narrow"/>
      <w:b/>
      <w:bCs/>
      <w:iCs/>
      <w:szCs w:val="24"/>
      <w:lang w:eastAsia="en-US" w:bidi="ar-SA"/>
    </w:rPr>
  </w:style>
  <w:style w:type="character" w:customStyle="1" w:styleId="1Char">
    <w:name w:val="标题 1 Char"/>
    <w:link w:val="10"/>
    <w:qFormat/>
    <w:rsid w:val="009F15AA"/>
    <w:rPr>
      <w:rFonts w:ascii="宋体" w:hAnsi="宋体"/>
      <w:b/>
      <w:bCs/>
      <w:spacing w:val="-20"/>
      <w:kern w:val="44"/>
      <w:sz w:val="32"/>
      <w:szCs w:val="32"/>
    </w:rPr>
  </w:style>
  <w:style w:type="character" w:customStyle="1" w:styleId="CharChar7">
    <w:name w:val="图例 Char Char"/>
    <w:link w:val="affe"/>
    <w:rsid w:val="009F15AA"/>
    <w:rPr>
      <w:rFonts w:ascii="仿宋_GB2312" w:eastAsia="仿宋_GB2312" w:cs="宋体"/>
      <w:kern w:val="2"/>
      <w:sz w:val="24"/>
      <w:szCs w:val="24"/>
    </w:rPr>
  </w:style>
  <w:style w:type="paragraph" w:customStyle="1" w:styleId="affe">
    <w:name w:val="图例"/>
    <w:basedOn w:val="a3"/>
    <w:link w:val="CharChar7"/>
    <w:rsid w:val="009F15AA"/>
    <w:pPr>
      <w:spacing w:line="360" w:lineRule="auto"/>
      <w:jc w:val="center"/>
    </w:pPr>
    <w:rPr>
      <w:rFonts w:ascii="仿宋_GB2312" w:eastAsia="仿宋_GB2312" w:hAnsi="Times New Roman"/>
      <w:sz w:val="24"/>
      <w:szCs w:val="24"/>
    </w:rPr>
  </w:style>
  <w:style w:type="character" w:customStyle="1" w:styleId="small">
    <w:name w:val="small"/>
    <w:basedOn w:val="a4"/>
    <w:rsid w:val="009F15AA"/>
  </w:style>
  <w:style w:type="character" w:customStyle="1" w:styleId="CharChar61">
    <w:name w:val="Char Char61"/>
    <w:rsid w:val="009F15AA"/>
    <w:rPr>
      <w:kern w:val="2"/>
      <w:sz w:val="21"/>
      <w:szCs w:val="24"/>
    </w:rPr>
  </w:style>
  <w:style w:type="character" w:customStyle="1" w:styleId="afff">
    <w:name w:val="（符号）邀请函中一、"/>
    <w:rsid w:val="009F15AA"/>
    <w:rPr>
      <w:rFonts w:ascii="黑体" w:eastAsia="黑体" w:hAnsi="黑体"/>
      <w:b/>
      <w:bCs/>
      <w:sz w:val="24"/>
    </w:rPr>
  </w:style>
  <w:style w:type="character" w:customStyle="1" w:styleId="CharChar11">
    <w:name w:val="Char Char11"/>
    <w:rsid w:val="009F15AA"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51">
    <w:name w:val="Char Char51"/>
    <w:rsid w:val="009F15AA"/>
    <w:rPr>
      <w:rFonts w:ascii="Times New Roman" w:eastAsia="黑体" w:hAnsi="Times New Roman" w:cs="Times New Roman"/>
      <w:sz w:val="24"/>
      <w:szCs w:val="24"/>
    </w:rPr>
  </w:style>
  <w:style w:type="character" w:customStyle="1" w:styleId="line2">
    <w:name w:val="line2"/>
    <w:basedOn w:val="a4"/>
    <w:qFormat/>
    <w:rsid w:val="009F15AA"/>
  </w:style>
  <w:style w:type="character" w:customStyle="1" w:styleId="CharChar112">
    <w:name w:val="Char Char112"/>
    <w:rsid w:val="009F15AA"/>
    <w:rPr>
      <w:rFonts w:ascii="Times New Roman" w:eastAsia="宋体" w:hAnsi="Times New Roman" w:cs="Times New Roman"/>
      <w:szCs w:val="24"/>
    </w:rPr>
  </w:style>
  <w:style w:type="character" w:customStyle="1" w:styleId="CharChar8">
    <w:name w:val="文章正文 Char Char"/>
    <w:rsid w:val="009F15AA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0">
    <w:name w:val="纯文本 Char1"/>
    <w:link w:val="af6"/>
    <w:rsid w:val="009F15AA"/>
    <w:rPr>
      <w:rFonts w:ascii="宋体" w:eastAsia="宋体" w:hAnsi="Courier New"/>
      <w:szCs w:val="18"/>
      <w:lang w:bidi="ar-SA"/>
    </w:rPr>
  </w:style>
  <w:style w:type="character" w:customStyle="1" w:styleId="Chare">
    <w:name w:val="签名 Char"/>
    <w:link w:val="afc"/>
    <w:rsid w:val="009F15AA"/>
    <w:rPr>
      <w:rFonts w:ascii="Calibri" w:hAnsi="Calibri"/>
      <w:kern w:val="2"/>
      <w:sz w:val="21"/>
      <w:szCs w:val="22"/>
    </w:rPr>
  </w:style>
  <w:style w:type="character" w:customStyle="1" w:styleId="55555CharChar">
    <w:name w:val="55555 Char Char"/>
    <w:link w:val="55555"/>
    <w:rsid w:val="009F15AA"/>
    <w:rPr>
      <w:rFonts w:eastAsia="仿宋_GB2312"/>
      <w:kern w:val="2"/>
      <w:sz w:val="30"/>
      <w:szCs w:val="30"/>
    </w:rPr>
  </w:style>
  <w:style w:type="paragraph" w:customStyle="1" w:styleId="55555">
    <w:name w:val="55555"/>
    <w:basedOn w:val="ad"/>
    <w:link w:val="55555CharChar"/>
    <w:qFormat/>
    <w:rsid w:val="009F15AA"/>
    <w:pPr>
      <w:numPr>
        <w:ilvl w:val="2"/>
        <w:numId w:val="12"/>
      </w:numPr>
      <w:tabs>
        <w:tab w:val="left" w:pos="840"/>
      </w:tabs>
      <w:spacing w:after="0" w:line="360" w:lineRule="auto"/>
      <w:ind w:firstLine="0"/>
    </w:pPr>
    <w:rPr>
      <w:rFonts w:eastAsia="仿宋_GB2312"/>
      <w:sz w:val="30"/>
      <w:szCs w:val="30"/>
    </w:rPr>
  </w:style>
  <w:style w:type="character" w:customStyle="1" w:styleId="Chara">
    <w:name w:val="日期 Char"/>
    <w:link w:val="af7"/>
    <w:rsid w:val="009F15AA"/>
    <w:rPr>
      <w:rFonts w:eastAsia="宋体"/>
      <w:sz w:val="24"/>
      <w:szCs w:val="24"/>
      <w:lang w:bidi="ar-SA"/>
    </w:rPr>
  </w:style>
  <w:style w:type="character" w:customStyle="1" w:styleId="4Char">
    <w:name w:val="标题 4 Char"/>
    <w:link w:val="41"/>
    <w:rsid w:val="009F15AA"/>
    <w:rPr>
      <w:rFonts w:ascii="Arial" w:hAnsi="Arial"/>
      <w:b/>
      <w:bCs/>
      <w:sz w:val="28"/>
      <w:szCs w:val="28"/>
    </w:rPr>
  </w:style>
  <w:style w:type="character" w:customStyle="1" w:styleId="Char17">
    <w:name w:val="称呼 Char1"/>
    <w:uiPriority w:val="99"/>
    <w:semiHidden/>
    <w:rsid w:val="009F15AA"/>
    <w:rPr>
      <w:rFonts w:ascii="Calibri" w:hAnsi="Calibri"/>
      <w:kern w:val="2"/>
      <w:sz w:val="21"/>
      <w:szCs w:val="22"/>
    </w:rPr>
  </w:style>
  <w:style w:type="character" w:customStyle="1" w:styleId="Char1">
    <w:name w:val="正文首行缩进 Char"/>
    <w:link w:val="a9"/>
    <w:rsid w:val="009F15AA"/>
    <w:rPr>
      <w:rFonts w:eastAsia="宋体"/>
      <w:sz w:val="18"/>
      <w:szCs w:val="18"/>
      <w:lang w:bidi="ar-SA"/>
    </w:rPr>
  </w:style>
  <w:style w:type="character" w:customStyle="1" w:styleId="Charb">
    <w:name w:val="批注框文本 Char"/>
    <w:link w:val="af8"/>
    <w:rsid w:val="009F15AA"/>
    <w:rPr>
      <w:rFonts w:eastAsia="宋体"/>
      <w:sz w:val="18"/>
      <w:szCs w:val="18"/>
      <w:lang w:bidi="ar-SA"/>
    </w:rPr>
  </w:style>
  <w:style w:type="character" w:customStyle="1" w:styleId="Char18">
    <w:name w:val="表正文 Char1"/>
    <w:rsid w:val="009F15AA"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2CharChar0">
    <w:name w:val="样式 小四2 Char Char"/>
    <w:rsid w:val="009F15AA"/>
    <w:rPr>
      <w:rFonts w:ascii="宋体" w:eastAsia="宋体" w:hAnsi="宋体" w:hint="eastAsia"/>
      <w:kern w:val="2"/>
      <w:sz w:val="24"/>
      <w:szCs w:val="24"/>
    </w:rPr>
  </w:style>
  <w:style w:type="character" w:customStyle="1" w:styleId="CharChar81">
    <w:name w:val="Char Char81"/>
    <w:rsid w:val="009F15AA"/>
    <w:rPr>
      <w:rFonts w:ascii="宋体" w:eastAsia="宋体" w:hAnsi="宋体" w:hint="eastAsia"/>
      <w:kern w:val="2"/>
      <w:sz w:val="28"/>
      <w:szCs w:val="28"/>
    </w:rPr>
  </w:style>
  <w:style w:type="character" w:customStyle="1" w:styleId="3Char">
    <w:name w:val="标题 3 Char"/>
    <w:link w:val="3"/>
    <w:qFormat/>
    <w:rsid w:val="009F15AA"/>
    <w:rPr>
      <w:rFonts w:ascii="宋体" w:hAnsi="宋体"/>
      <w:b/>
      <w:bCs/>
      <w:color w:val="000000"/>
      <w:sz w:val="28"/>
      <w:szCs w:val="28"/>
    </w:rPr>
  </w:style>
  <w:style w:type="character" w:customStyle="1" w:styleId="6Char">
    <w:name w:val="标题 6 Char"/>
    <w:link w:val="6"/>
    <w:rsid w:val="009F15AA"/>
    <w:rPr>
      <w:rFonts w:ascii="Arial" w:hAnsi="Arial"/>
      <w:b/>
      <w:bCs/>
      <w:sz w:val="28"/>
      <w:szCs w:val="18"/>
    </w:rPr>
  </w:style>
  <w:style w:type="character" w:customStyle="1" w:styleId="074CharChar">
    <w:name w:val="标书正文:  0.74 厘米 Char Char"/>
    <w:rsid w:val="009F15AA"/>
    <w:rPr>
      <w:kern w:val="2"/>
      <w:sz w:val="24"/>
    </w:rPr>
  </w:style>
  <w:style w:type="character" w:customStyle="1" w:styleId="CharChar9">
    <w:name w:val="标书（正文） Char Char"/>
    <w:rsid w:val="009F15AA"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CharChara">
    <w:name w:val="正文文本 Char Char"/>
    <w:rsid w:val="009F15AA"/>
    <w:rPr>
      <w:kern w:val="2"/>
      <w:sz w:val="21"/>
      <w:szCs w:val="24"/>
    </w:rPr>
  </w:style>
  <w:style w:type="character" w:customStyle="1" w:styleId="CharChar21">
    <w:name w:val="Char Char2"/>
    <w:rsid w:val="009F15AA"/>
    <w:rPr>
      <w:kern w:val="2"/>
      <w:sz w:val="18"/>
      <w:szCs w:val="18"/>
    </w:rPr>
  </w:style>
  <w:style w:type="character" w:customStyle="1" w:styleId="2CharChar2">
    <w:name w:val="正文文本缩进 2 Char Char"/>
    <w:rsid w:val="009F15AA"/>
  </w:style>
  <w:style w:type="character" w:customStyle="1" w:styleId="CharChar13">
    <w:name w:val="Char Char13"/>
    <w:rsid w:val="009F15AA"/>
    <w:rPr>
      <w:rFonts w:ascii="Times New Roman" w:eastAsia="宋体" w:hAnsi="Times New Roman" w:cs="Times New Roman"/>
      <w:sz w:val="18"/>
      <w:szCs w:val="18"/>
    </w:rPr>
  </w:style>
  <w:style w:type="character" w:customStyle="1" w:styleId="2Char11">
    <w:name w:val="标题 2 Char1"/>
    <w:rsid w:val="009F15A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11CharChar">
    <w:name w:val="(符号)五标题1.1.1 Char Char"/>
    <w:link w:val="111"/>
    <w:qFormat/>
    <w:locked/>
    <w:rsid w:val="009F15AA"/>
    <w:rPr>
      <w:rFonts w:ascii="宋体" w:hAnsi="宋体" w:cs="宋体"/>
      <w:color w:val="000000"/>
      <w:kern w:val="2"/>
      <w:sz w:val="24"/>
    </w:rPr>
  </w:style>
  <w:style w:type="paragraph" w:customStyle="1" w:styleId="111">
    <w:name w:val="(符号)五标题1.1.1"/>
    <w:basedOn w:val="a3"/>
    <w:link w:val="111CharChar"/>
    <w:rsid w:val="009F15AA"/>
    <w:pPr>
      <w:tabs>
        <w:tab w:val="left" w:pos="1000"/>
      </w:tabs>
      <w:spacing w:line="500" w:lineRule="exact"/>
      <w:ind w:left="1000" w:hanging="1000"/>
    </w:pPr>
    <w:rPr>
      <w:rFonts w:ascii="宋体" w:hAnsi="宋体"/>
      <w:color w:val="000000"/>
      <w:sz w:val="24"/>
      <w:szCs w:val="20"/>
    </w:rPr>
  </w:style>
  <w:style w:type="character" w:customStyle="1" w:styleId="Char19">
    <w:name w:val="副标题 Char1"/>
    <w:uiPriority w:val="11"/>
    <w:rsid w:val="009F15A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">
    <w:name w:val="批注主题 Char"/>
    <w:link w:val="a7"/>
    <w:rsid w:val="009F15AA"/>
    <w:rPr>
      <w:rFonts w:ascii="Calibri" w:hAnsi="Calibri"/>
      <w:b/>
      <w:bCs/>
      <w:kern w:val="2"/>
      <w:sz w:val="21"/>
      <w:szCs w:val="22"/>
    </w:rPr>
  </w:style>
  <w:style w:type="character" w:customStyle="1" w:styleId="3Sectionh3H3level3PIM3Level3HeadHeading3-old1CharChar">
    <w:name w:val="样式 样式 样式 标题 3Sectionh3H3level_3PIM 3Level 3 HeadHeading 3 - old....1 Char Char"/>
    <w:link w:val="3Sectionh3H3level3PIM3Level3HeadHeading3-old1"/>
    <w:rsid w:val="009F15AA"/>
    <w:rPr>
      <w:rFonts w:ascii="Arial" w:eastAsia="黑体" w:hAnsi="Arial"/>
      <w:b/>
      <w:bCs/>
      <w:sz w:val="30"/>
      <w:szCs w:val="28"/>
    </w:rPr>
  </w:style>
  <w:style w:type="paragraph" w:customStyle="1" w:styleId="3Sectionh3H3level3PIM3Level3HeadHeading3-old1">
    <w:name w:val="样式 样式 样式 标题 3Sectionh3H3level_3PIM 3Level 3 HeadHeading 3 - old....1"/>
    <w:basedOn w:val="a3"/>
    <w:link w:val="3Sectionh3H3level3PIM3Level3HeadHeading3-old1CharChar"/>
    <w:rsid w:val="009F15AA"/>
    <w:pPr>
      <w:keepNext/>
      <w:keepLines/>
      <w:numPr>
        <w:ilvl w:val="2"/>
        <w:numId w:val="10"/>
      </w:numPr>
      <w:tabs>
        <w:tab w:val="left" w:pos="315"/>
        <w:tab w:val="left" w:pos="1145"/>
      </w:tabs>
      <w:spacing w:before="40" w:after="40" w:line="300" w:lineRule="auto"/>
      <w:outlineLvl w:val="2"/>
    </w:pPr>
    <w:rPr>
      <w:rFonts w:ascii="Arial" w:eastAsia="黑体" w:hAnsi="Arial"/>
      <w:b/>
      <w:bCs/>
      <w:kern w:val="0"/>
      <w:sz w:val="30"/>
      <w:szCs w:val="28"/>
    </w:rPr>
  </w:style>
  <w:style w:type="character" w:customStyle="1" w:styleId="Charf6">
    <w:name w:val="正文文本 Char"/>
    <w:basedOn w:val="a4"/>
    <w:rsid w:val="009F15AA"/>
  </w:style>
  <w:style w:type="character" w:customStyle="1" w:styleId="CharChar60">
    <w:name w:val="Char Char6"/>
    <w:rsid w:val="009F15AA"/>
    <w:rPr>
      <w:kern w:val="2"/>
      <w:sz w:val="21"/>
      <w:szCs w:val="24"/>
    </w:rPr>
  </w:style>
  <w:style w:type="character" w:customStyle="1" w:styleId="CharChar80">
    <w:name w:val="Char Char8"/>
    <w:rsid w:val="009F15AA"/>
    <w:rPr>
      <w:rFonts w:ascii="宋体" w:eastAsia="宋体" w:hAnsi="宋体" w:hint="eastAsia"/>
      <w:kern w:val="2"/>
      <w:sz w:val="28"/>
      <w:szCs w:val="28"/>
    </w:rPr>
  </w:style>
  <w:style w:type="character" w:customStyle="1" w:styleId="CharChar12">
    <w:name w:val="Char Char12"/>
    <w:rsid w:val="009F15AA"/>
    <w:rPr>
      <w:rFonts w:ascii="Times New Roman" w:eastAsia="宋体" w:hAnsi="Times New Roman" w:cs="Times New Roman"/>
      <w:szCs w:val="24"/>
    </w:rPr>
  </w:style>
  <w:style w:type="character" w:customStyle="1" w:styleId="CharChar70">
    <w:name w:val="Char Char7"/>
    <w:rsid w:val="009F15AA"/>
    <w:rPr>
      <w:kern w:val="2"/>
      <w:sz w:val="18"/>
      <w:szCs w:val="18"/>
    </w:rPr>
  </w:style>
  <w:style w:type="character" w:customStyle="1" w:styleId="CharCharb">
    <w:name w:val="普通正文 Char Char"/>
    <w:link w:val="afff0"/>
    <w:rsid w:val="009F15AA"/>
    <w:rPr>
      <w:rFonts w:ascii="仿宋_GB2312" w:eastAsia="仿宋_GB2312" w:cs="宋体"/>
      <w:kern w:val="2"/>
      <w:sz w:val="28"/>
    </w:rPr>
  </w:style>
  <w:style w:type="paragraph" w:customStyle="1" w:styleId="afff0">
    <w:name w:val="普通正文"/>
    <w:basedOn w:val="a3"/>
    <w:link w:val="CharCharb"/>
    <w:rsid w:val="009F15AA"/>
    <w:pPr>
      <w:spacing w:line="440" w:lineRule="exact"/>
      <w:ind w:firstLineChars="200" w:firstLine="560"/>
    </w:pPr>
    <w:rPr>
      <w:rFonts w:ascii="仿宋_GB2312" w:eastAsia="仿宋_GB2312" w:hAnsi="Times New Roman"/>
      <w:sz w:val="28"/>
      <w:szCs w:val="20"/>
    </w:rPr>
  </w:style>
  <w:style w:type="character" w:customStyle="1" w:styleId="CharChar90">
    <w:name w:val="Char Char9"/>
    <w:rsid w:val="009F15AA"/>
    <w:rPr>
      <w:kern w:val="2"/>
      <w:sz w:val="18"/>
      <w:szCs w:val="18"/>
    </w:rPr>
  </w:style>
  <w:style w:type="character" w:customStyle="1" w:styleId="unnamed31">
    <w:name w:val="unnamed31"/>
    <w:rsid w:val="009F15AA"/>
    <w:rPr>
      <w:sz w:val="22"/>
      <w:szCs w:val="22"/>
    </w:rPr>
  </w:style>
  <w:style w:type="character" w:customStyle="1" w:styleId="2Char1">
    <w:name w:val="正文首行缩进 2 Char"/>
    <w:link w:val="26"/>
    <w:rsid w:val="009F15AA"/>
    <w:rPr>
      <w:rFonts w:ascii="Calibri" w:hAnsi="Calibri"/>
      <w:kern w:val="2"/>
      <w:sz w:val="21"/>
      <w:szCs w:val="22"/>
    </w:rPr>
  </w:style>
  <w:style w:type="character" w:customStyle="1" w:styleId="CharChar41">
    <w:name w:val="Char Char41"/>
    <w:rsid w:val="009F15AA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c">
    <w:name w:val="正文格式 Char Char"/>
    <w:link w:val="afff1"/>
    <w:rsid w:val="009F15AA"/>
    <w:rPr>
      <w:rFonts w:ascii="宋体" w:hAnsi="宋体"/>
      <w:bCs/>
      <w:color w:val="000000"/>
      <w:sz w:val="24"/>
      <w:szCs w:val="24"/>
    </w:rPr>
  </w:style>
  <w:style w:type="paragraph" w:customStyle="1" w:styleId="afff1">
    <w:name w:val="正文格式"/>
    <w:basedOn w:val="a3"/>
    <w:link w:val="CharCharc"/>
    <w:rsid w:val="009F15AA"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2Char">
    <w:name w:val="标题 2 Char"/>
    <w:link w:val="20"/>
    <w:rsid w:val="009F15AA"/>
    <w:rPr>
      <w:rFonts w:ascii="宋体" w:hAnsi="宋体"/>
      <w:b/>
      <w:bCs/>
      <w:kern w:val="2"/>
      <w:sz w:val="28"/>
      <w:szCs w:val="28"/>
    </w:rPr>
  </w:style>
  <w:style w:type="character" w:customStyle="1" w:styleId="3Char1">
    <w:name w:val="正文文本缩进 3 Char"/>
    <w:link w:val="36"/>
    <w:qFormat/>
    <w:rsid w:val="009F15AA"/>
    <w:rPr>
      <w:rFonts w:ascii="宋体" w:eastAsia="宋体" w:hAnsi="宋体"/>
      <w:sz w:val="28"/>
      <w:szCs w:val="28"/>
      <w:lang w:bidi="ar-SA"/>
    </w:rPr>
  </w:style>
  <w:style w:type="character" w:customStyle="1" w:styleId="5Char">
    <w:name w:val="标题 5 Char"/>
    <w:link w:val="50"/>
    <w:qFormat/>
    <w:rsid w:val="009F15AA"/>
    <w:rPr>
      <w:rFonts w:ascii="Calibri" w:hAnsi="Calibri"/>
      <w:b/>
      <w:bCs/>
      <w:sz w:val="28"/>
      <w:szCs w:val="28"/>
    </w:rPr>
  </w:style>
  <w:style w:type="character" w:customStyle="1" w:styleId="Char6">
    <w:name w:val="文档结构图 Char"/>
    <w:link w:val="af0"/>
    <w:qFormat/>
    <w:rsid w:val="009F15AA"/>
    <w:rPr>
      <w:rFonts w:eastAsia="宋体"/>
      <w:sz w:val="18"/>
      <w:szCs w:val="18"/>
      <w:lang w:bidi="ar-SA"/>
    </w:rPr>
  </w:style>
  <w:style w:type="character" w:customStyle="1" w:styleId="ttChar">
    <w:name w:val="tt Char"/>
    <w:qFormat/>
    <w:rsid w:val="009F15AA"/>
    <w:rPr>
      <w:rFonts w:ascii="Arial" w:eastAsia="黑体" w:hAnsi="Arial" w:cs="Arial" w:hint="default"/>
      <w:kern w:val="2"/>
      <w:sz w:val="21"/>
      <w:szCs w:val="21"/>
    </w:rPr>
  </w:style>
  <w:style w:type="character" w:customStyle="1" w:styleId="MMTopic4CharChar">
    <w:name w:val="MM Topic 4 Char Char"/>
    <w:qFormat/>
    <w:rsid w:val="009F15AA"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magic-list1">
    <w:name w:val="magic-list1"/>
    <w:qFormat/>
    <w:rsid w:val="009F15AA"/>
    <w:rPr>
      <w:rFonts w:ascii="ˎ̥" w:hAnsi="ˎ̥" w:hint="default"/>
      <w:color w:val="000000"/>
      <w:sz w:val="20"/>
      <w:u w:val="none"/>
    </w:rPr>
  </w:style>
  <w:style w:type="character" w:customStyle="1" w:styleId="0921Char">
    <w:name w:val="0921 Char"/>
    <w:rsid w:val="009F15A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5">
    <w:name w:val="正文缩进 Char"/>
    <w:link w:val="ad"/>
    <w:qFormat/>
    <w:rsid w:val="009F15AA"/>
    <w:rPr>
      <w:kern w:val="2"/>
      <w:sz w:val="21"/>
    </w:rPr>
  </w:style>
  <w:style w:type="character" w:customStyle="1" w:styleId="CharChar15">
    <w:name w:val="Char Char15"/>
    <w:rsid w:val="009F15AA"/>
    <w:rPr>
      <w:rFonts w:ascii="Times New Roman" w:eastAsia="宋体" w:hAnsi="Times New Roman" w:cs="Times New Roman"/>
      <w:sz w:val="24"/>
      <w:szCs w:val="24"/>
    </w:rPr>
  </w:style>
  <w:style w:type="character" w:customStyle="1" w:styleId="CharCharChar0">
    <w:name w:val="列出段落 Char Char Char"/>
    <w:link w:val="16"/>
    <w:rsid w:val="009F15AA"/>
    <w:rPr>
      <w:kern w:val="2"/>
      <w:sz w:val="18"/>
      <w:szCs w:val="18"/>
    </w:rPr>
  </w:style>
  <w:style w:type="paragraph" w:customStyle="1" w:styleId="16">
    <w:name w:val="列出段落1"/>
    <w:basedOn w:val="a3"/>
    <w:link w:val="CharCharChar0"/>
    <w:uiPriority w:val="34"/>
    <w:qFormat/>
    <w:rsid w:val="009F15AA"/>
    <w:pPr>
      <w:ind w:firstLineChars="200" w:firstLine="420"/>
    </w:pPr>
    <w:rPr>
      <w:rFonts w:ascii="Times New Roman" w:hAnsi="Times New Roman"/>
      <w:sz w:val="18"/>
      <w:szCs w:val="18"/>
    </w:rPr>
  </w:style>
  <w:style w:type="character" w:customStyle="1" w:styleId="CharChar101">
    <w:name w:val="Char Char101"/>
    <w:rsid w:val="009F15AA"/>
    <w:rPr>
      <w:rFonts w:ascii="Times New Roman" w:eastAsia="宋体" w:hAnsi="Times New Roman" w:cs="Times New Roman"/>
      <w:sz w:val="18"/>
      <w:szCs w:val="18"/>
    </w:rPr>
  </w:style>
  <w:style w:type="character" w:customStyle="1" w:styleId="Charf1">
    <w:name w:val="信息标题 Char"/>
    <w:link w:val="aff1"/>
    <w:rsid w:val="009F15AA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CharChar210">
    <w:name w:val="Char Char21"/>
    <w:rsid w:val="009F15AA"/>
    <w:rPr>
      <w:rFonts w:ascii="Arial Narrow" w:eastAsia="宋体" w:hAnsi="Arial Narrow" w:cs="Times New Roman"/>
      <w:b/>
      <w:bCs/>
      <w:iCs/>
      <w:kern w:val="0"/>
      <w:sz w:val="20"/>
      <w:szCs w:val="24"/>
      <w:lang w:eastAsia="en-US"/>
    </w:rPr>
  </w:style>
  <w:style w:type="character" w:customStyle="1" w:styleId="indent">
    <w:name w:val="indent"/>
    <w:rsid w:val="009F15AA"/>
    <w:rPr>
      <w:rFonts w:ascii="Verdana" w:eastAsia="宋体" w:hAnsi="Verdana"/>
      <w:lang w:val="en-US" w:eastAsia="en-US" w:bidi="ar-SA"/>
    </w:rPr>
  </w:style>
  <w:style w:type="character" w:customStyle="1" w:styleId="CharChar71">
    <w:name w:val="Char Char71"/>
    <w:rsid w:val="009F15AA"/>
    <w:rPr>
      <w:kern w:val="2"/>
      <w:sz w:val="18"/>
      <w:szCs w:val="18"/>
    </w:rPr>
  </w:style>
  <w:style w:type="character" w:customStyle="1" w:styleId="2H2Heading2HiddenHeading2CCBSTitle2PIM22ndlev2CharCharChar1">
    <w:name w:val="样式 标题 2H2节Heading 2 HiddenHeading 2 CCBSTitle2PIM22nd lev...2 Char Char Char1"/>
    <w:link w:val="2H2Heading2HiddenHeading2CCBSTitle2PIM22ndlev2CharChar"/>
    <w:rsid w:val="009F15AA"/>
    <w:rPr>
      <w:rFonts w:ascii="Arial" w:eastAsia="黑体" w:hAnsi="Arial"/>
      <w:b/>
      <w:bCs/>
      <w:color w:val="000000"/>
      <w:kern w:val="2"/>
      <w:sz w:val="32"/>
      <w:szCs w:val="32"/>
    </w:rPr>
  </w:style>
  <w:style w:type="paragraph" w:customStyle="1" w:styleId="2H2Heading2HiddenHeading2CCBSTitle2PIM22ndlev2CharChar">
    <w:name w:val="样式 标题 2H2节Heading 2 HiddenHeading 2 CCBSTitle2PIM22nd lev...2 Char Char"/>
    <w:basedOn w:val="20"/>
    <w:link w:val="2H2Heading2HiddenHeading2CCBSTitle2PIM22ndlev2CharCharChar1"/>
    <w:rsid w:val="009F15AA"/>
    <w:pPr>
      <w:keepLines w:val="0"/>
      <w:numPr>
        <w:ilvl w:val="0"/>
        <w:numId w:val="13"/>
      </w:numPr>
      <w:tabs>
        <w:tab w:val="left" w:pos="210"/>
      </w:tabs>
      <w:spacing w:before="160" w:after="160" w:line="300" w:lineRule="auto"/>
      <w:jc w:val="both"/>
    </w:pPr>
    <w:rPr>
      <w:rFonts w:ascii="Arial" w:eastAsia="黑体" w:hAnsi="Arial"/>
      <w:color w:val="000000"/>
      <w:sz w:val="32"/>
      <w:szCs w:val="32"/>
    </w:rPr>
  </w:style>
  <w:style w:type="character" w:customStyle="1" w:styleId="parasmallproductdetailstext">
    <w:name w:val="para_small productdetailstext"/>
    <w:rsid w:val="009F15AA"/>
  </w:style>
  <w:style w:type="character" w:customStyle="1" w:styleId="CharChar91">
    <w:name w:val="Char Char91"/>
    <w:rsid w:val="009F15AA"/>
    <w:rPr>
      <w:kern w:val="2"/>
      <w:sz w:val="18"/>
      <w:szCs w:val="18"/>
    </w:rPr>
  </w:style>
  <w:style w:type="character" w:customStyle="1" w:styleId="CharChar111">
    <w:name w:val="Char Char111"/>
    <w:rsid w:val="009F15AA"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HTMLChar0">
    <w:name w:val="HTML 预设格式 Char"/>
    <w:link w:val="HTML0"/>
    <w:rsid w:val="009F15AA"/>
    <w:rPr>
      <w:rFonts w:ascii="Courier New" w:hAnsi="Courier New" w:cs="Courier New"/>
      <w:kern w:val="2"/>
    </w:rPr>
  </w:style>
  <w:style w:type="character" w:customStyle="1" w:styleId="Charf2">
    <w:name w:val="标题 Char"/>
    <w:link w:val="aff3"/>
    <w:rsid w:val="009F15AA"/>
    <w:rPr>
      <w:rFonts w:ascii="Arial" w:hAnsi="Arial"/>
      <w:b/>
      <w:bCs/>
      <w:kern w:val="2"/>
      <w:sz w:val="44"/>
      <w:szCs w:val="32"/>
    </w:rPr>
  </w:style>
  <w:style w:type="character" w:customStyle="1" w:styleId="1CharChar">
    <w:name w:val="正文1 Char Char"/>
    <w:link w:val="110"/>
    <w:rsid w:val="009F15AA"/>
    <w:rPr>
      <w:rFonts w:ascii="Arial" w:hAnsi="Arial"/>
      <w:bCs/>
      <w:color w:val="000000"/>
      <w:sz w:val="30"/>
      <w:szCs w:val="30"/>
    </w:rPr>
  </w:style>
  <w:style w:type="paragraph" w:customStyle="1" w:styleId="110">
    <w:name w:val="正文11"/>
    <w:basedOn w:val="a3"/>
    <w:link w:val="1CharChar"/>
    <w:qFormat/>
    <w:rsid w:val="009F15AA"/>
    <w:pPr>
      <w:spacing w:line="360" w:lineRule="auto"/>
      <w:ind w:firstLineChars="200" w:firstLine="567"/>
    </w:pPr>
    <w:rPr>
      <w:rFonts w:ascii="Arial" w:hAnsi="Arial"/>
      <w:bCs/>
      <w:color w:val="000000"/>
      <w:kern w:val="0"/>
      <w:sz w:val="30"/>
      <w:szCs w:val="30"/>
    </w:rPr>
  </w:style>
  <w:style w:type="character" w:customStyle="1" w:styleId="style31">
    <w:name w:val="style31"/>
    <w:rsid w:val="009F15AA"/>
    <w:rPr>
      <w:rFonts w:ascii="Verdana" w:eastAsia="宋体" w:hAnsi="Verdana"/>
      <w:sz w:val="22"/>
      <w:szCs w:val="22"/>
      <w:lang w:val="en-US" w:eastAsia="en-US" w:bidi="ar-SA"/>
    </w:rPr>
  </w:style>
  <w:style w:type="character" w:customStyle="1" w:styleId="Char1a">
    <w:name w:val="页脚 Char1"/>
    <w:rsid w:val="009F15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f7">
    <w:name w:val="￥正文 Char"/>
    <w:link w:val="afff2"/>
    <w:rsid w:val="009F15AA"/>
    <w:rPr>
      <w:sz w:val="24"/>
    </w:rPr>
  </w:style>
  <w:style w:type="paragraph" w:customStyle="1" w:styleId="afff2">
    <w:name w:val="￥正文"/>
    <w:basedOn w:val="a3"/>
    <w:link w:val="Charf7"/>
    <w:qFormat/>
    <w:rsid w:val="009F15AA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character" w:customStyle="1" w:styleId="apple-converted-space">
    <w:name w:val="apple-converted-space"/>
    <w:rsid w:val="009F15AA"/>
  </w:style>
  <w:style w:type="character" w:customStyle="1" w:styleId="Char1b">
    <w:name w:val="信息标题 Char1"/>
    <w:uiPriority w:val="99"/>
    <w:semiHidden/>
    <w:rsid w:val="009F15AA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character" w:customStyle="1" w:styleId="Char1c">
    <w:name w:val="电子邮件签名 Char1"/>
    <w:uiPriority w:val="99"/>
    <w:semiHidden/>
    <w:qFormat/>
    <w:rsid w:val="009F15AA"/>
    <w:rPr>
      <w:rFonts w:ascii="Calibri" w:hAnsi="Calibri"/>
      <w:kern w:val="2"/>
      <w:sz w:val="21"/>
      <w:szCs w:val="22"/>
    </w:rPr>
  </w:style>
  <w:style w:type="character" w:customStyle="1" w:styleId="Char1d">
    <w:name w:val="结束语 Char1"/>
    <w:uiPriority w:val="99"/>
    <w:semiHidden/>
    <w:qFormat/>
    <w:rsid w:val="009F15AA"/>
    <w:rPr>
      <w:rFonts w:ascii="Calibri" w:hAnsi="Calibri"/>
      <w:kern w:val="2"/>
      <w:sz w:val="21"/>
      <w:szCs w:val="22"/>
    </w:rPr>
  </w:style>
  <w:style w:type="paragraph" w:customStyle="1" w:styleId="3GB2312GB2312">
    <w:name w:val="样式 标题 3 + (西文) 仿宋_GB2312 (中文) 仿宋_GB2312 四号"/>
    <w:basedOn w:val="3"/>
    <w:qFormat/>
    <w:rsid w:val="009F15AA"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color w:val="auto"/>
    </w:rPr>
  </w:style>
  <w:style w:type="paragraph" w:customStyle="1" w:styleId="55">
    <w:name w:val="样式 标题 5 + 倾斜"/>
    <w:basedOn w:val="50"/>
    <w:qFormat/>
    <w:rsid w:val="009F15AA"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CharCharCharCharChar">
    <w:name w:val="Char Char Char Char Char"/>
    <w:basedOn w:val="a3"/>
    <w:qFormat/>
    <w:rsid w:val="009F15AA"/>
    <w:pPr>
      <w:widowControl/>
      <w:numPr>
        <w:numId w:val="14"/>
      </w:numPr>
      <w:tabs>
        <w:tab w:val="left" w:pos="432"/>
      </w:tabs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46">
    <w:name w:val="xl46"/>
    <w:basedOn w:val="a3"/>
    <w:qFormat/>
    <w:rsid w:val="009F15A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074">
    <w:name w:val="样式 小四 首行缩进:  0.74 厘米"/>
    <w:basedOn w:val="a3"/>
    <w:qFormat/>
    <w:rsid w:val="009F15AA"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xl52">
    <w:name w:val="xl52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126">
    <w:name w:val="xl126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63">
    <w:name w:val="xl163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RFIHeading3rdLevel">
    <w:name w:val="RFI Heading 3rd Level"/>
    <w:basedOn w:val="a3"/>
    <w:qFormat/>
    <w:rsid w:val="009F15AA"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a">
    <w:name w:val="无间隔2"/>
    <w:qFormat/>
    <w:rsid w:val="009F15AA"/>
    <w:pPr>
      <w:widowControl w:val="0"/>
      <w:spacing w:line="300" w:lineRule="auto"/>
      <w:jc w:val="center"/>
    </w:pPr>
    <w:rPr>
      <w:rFonts w:ascii="宋体" w:hAnsi="宋体"/>
      <w:kern w:val="2"/>
      <w:sz w:val="24"/>
      <w:szCs w:val="21"/>
    </w:rPr>
  </w:style>
  <w:style w:type="paragraph" w:customStyle="1" w:styleId="xl155">
    <w:name w:val="xl155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84">
    <w:name w:val="xl184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73">
    <w:name w:val="xl173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标题3"/>
    <w:basedOn w:val="3"/>
    <w:qFormat/>
    <w:rsid w:val="009F15AA"/>
    <w:pPr>
      <w:numPr>
        <w:numId w:val="0"/>
      </w:numPr>
      <w:tabs>
        <w:tab w:val="left" w:pos="851"/>
      </w:tabs>
      <w:spacing w:before="260" w:after="260"/>
      <w:jc w:val="left"/>
    </w:pPr>
    <w:rPr>
      <w:color w:val="auto"/>
      <w:kern w:val="2"/>
      <w:szCs w:val="32"/>
    </w:rPr>
  </w:style>
  <w:style w:type="paragraph" w:customStyle="1" w:styleId="afff3">
    <w:name w:val="封面部门名"/>
    <w:basedOn w:val="a3"/>
    <w:qFormat/>
    <w:rsid w:val="009F15AA"/>
    <w:pPr>
      <w:wordWrap w:val="0"/>
      <w:jc w:val="center"/>
    </w:pPr>
    <w:rPr>
      <w:rFonts w:ascii="宋体" w:hAnsi="宋体"/>
      <w:b/>
      <w:bCs/>
      <w:sz w:val="44"/>
      <w:szCs w:val="24"/>
    </w:rPr>
  </w:style>
  <w:style w:type="paragraph" w:customStyle="1" w:styleId="xl169">
    <w:name w:val="xl169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6">
    <w:name w:val="xl156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2">
    <w:name w:val="xl172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3">
    <w:name w:val="xl83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qFormat/>
    <w:rsid w:val="009F15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MTopic9">
    <w:name w:val="MM Topic 9"/>
    <w:basedOn w:val="9"/>
    <w:qFormat/>
    <w:rsid w:val="009F15AA"/>
    <w:pPr>
      <w:tabs>
        <w:tab w:val="left" w:pos="5102"/>
      </w:tabs>
    </w:pPr>
  </w:style>
  <w:style w:type="paragraph" w:customStyle="1" w:styleId="17">
    <w:name w:val="正文序号 1"/>
    <w:basedOn w:val="a3"/>
    <w:qFormat/>
    <w:rsid w:val="009F15AA"/>
    <w:pPr>
      <w:tabs>
        <w:tab w:val="left" w:pos="360"/>
        <w:tab w:val="left" w:pos="839"/>
      </w:tabs>
      <w:spacing w:before="60"/>
      <w:ind w:left="360" w:hanging="360"/>
    </w:pPr>
    <w:rPr>
      <w:rFonts w:ascii="Times New Roman" w:hAnsi="Times New Roman"/>
      <w:szCs w:val="20"/>
    </w:rPr>
  </w:style>
  <w:style w:type="paragraph" w:customStyle="1" w:styleId="xl166">
    <w:name w:val="xl166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4">
    <w:name w:val="表格题注"/>
    <w:next w:val="a3"/>
    <w:qFormat/>
    <w:rsid w:val="009F15AA"/>
    <w:pPr>
      <w:keepLines/>
      <w:tabs>
        <w:tab w:val="left" w:pos="1559"/>
      </w:tabs>
      <w:spacing w:beforeLines="100"/>
      <w:ind w:left="1559" w:hanging="1559"/>
      <w:jc w:val="center"/>
    </w:pPr>
    <w:rPr>
      <w:rFonts w:ascii="Arial" w:hAnsi="Arial"/>
      <w:sz w:val="18"/>
    </w:rPr>
  </w:style>
  <w:style w:type="paragraph" w:customStyle="1" w:styleId="xl91">
    <w:name w:val="xl91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5">
    <w:name w:val="样式二"/>
    <w:basedOn w:val="a3"/>
    <w:qFormat/>
    <w:rsid w:val="009F15AA"/>
    <w:pPr>
      <w:tabs>
        <w:tab w:val="left" w:pos="61"/>
      </w:tabs>
      <w:spacing w:line="360" w:lineRule="auto"/>
      <w:ind w:left="283" w:hanging="425"/>
      <w:jc w:val="left"/>
    </w:pPr>
    <w:rPr>
      <w:rFonts w:ascii="楷体_GB2312" w:hAnsi="Times New Roman" w:cs="宋体"/>
      <w:sz w:val="24"/>
      <w:szCs w:val="20"/>
    </w:rPr>
  </w:style>
  <w:style w:type="paragraph" w:customStyle="1" w:styleId="afff6">
    <w:name w:val="附录二级条标题"/>
    <w:basedOn w:val="afff7"/>
    <w:next w:val="41"/>
    <w:qFormat/>
    <w:rsid w:val="009F15AA"/>
    <w:pPr>
      <w:outlineLvl w:val="3"/>
    </w:pPr>
  </w:style>
  <w:style w:type="paragraph" w:customStyle="1" w:styleId="afff7">
    <w:name w:val="附录一级条标题"/>
    <w:basedOn w:val="afff8"/>
    <w:next w:val="41"/>
    <w:qFormat/>
    <w:rsid w:val="009F15AA"/>
    <w:pPr>
      <w:autoSpaceDN w:val="0"/>
      <w:outlineLvl w:val="2"/>
    </w:pPr>
  </w:style>
  <w:style w:type="paragraph" w:customStyle="1" w:styleId="afff8">
    <w:name w:val="附录章标题"/>
    <w:next w:val="41"/>
    <w:qFormat/>
    <w:rsid w:val="009F15AA"/>
    <w:pPr>
      <w:wordWrap w:val="0"/>
      <w:overflowPunct w:val="0"/>
      <w:autoSpaceDE w:val="0"/>
      <w:spacing w:beforeLines="50" w:afterLines="50"/>
      <w:ind w:left="1693" w:hanging="1125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xl31">
    <w:name w:val="xl31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/>
      <w:color w:val="000000"/>
      <w:kern w:val="0"/>
      <w:sz w:val="20"/>
      <w:szCs w:val="20"/>
    </w:rPr>
  </w:style>
  <w:style w:type="paragraph" w:customStyle="1" w:styleId="MMTitle">
    <w:name w:val="MM Title"/>
    <w:basedOn w:val="a3"/>
    <w:qFormat/>
    <w:rsid w:val="009F15A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harf8">
    <w:name w:val="Char"/>
    <w:basedOn w:val="a3"/>
    <w:next w:val="a3"/>
    <w:qFormat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D">
    <w:name w:val="CD正文"/>
    <w:basedOn w:val="afff9"/>
    <w:qFormat/>
    <w:rsid w:val="009F15AA"/>
  </w:style>
  <w:style w:type="paragraph" w:customStyle="1" w:styleId="afff9">
    <w:name w:val="文章正文"/>
    <w:basedOn w:val="a3"/>
    <w:qFormat/>
    <w:rsid w:val="009F15AA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afffa">
    <w:name w:val="表格标题"/>
    <w:basedOn w:val="a3"/>
    <w:uiPriority w:val="10"/>
    <w:qFormat/>
    <w:rsid w:val="009F15AA"/>
    <w:pPr>
      <w:jc w:val="center"/>
    </w:pPr>
    <w:rPr>
      <w:rFonts w:ascii="Times New Roman" w:eastAsia="仿宋_GB2312" w:hAnsi="Times New Roman" w:cs="宋体"/>
      <w:b/>
      <w:bCs/>
      <w:color w:val="000000"/>
      <w:kern w:val="0"/>
      <w:szCs w:val="21"/>
    </w:rPr>
  </w:style>
  <w:style w:type="paragraph" w:customStyle="1" w:styleId="xl28">
    <w:name w:val="xl28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6">
    <w:name w:val="xl36"/>
    <w:basedOn w:val="a3"/>
    <w:qFormat/>
    <w:rsid w:val="009F15A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StyleStyle4Firstline2chBefore05lineAfter05li">
    <w:name w:val="Style Style4 + First line:  2 ch Before:  0.5 line After:  0.5 li..."/>
    <w:basedOn w:val="a3"/>
    <w:qFormat/>
    <w:rsid w:val="009F15AA"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xl137">
    <w:name w:val="xl137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89">
    <w:name w:val="xl189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02">
    <w:name w:val="xl102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b">
    <w:name w:val="标准正文"/>
    <w:basedOn w:val="a3"/>
    <w:next w:val="36"/>
    <w:qFormat/>
    <w:rsid w:val="009F15AA"/>
    <w:pPr>
      <w:spacing w:before="60" w:after="60" w:line="360" w:lineRule="auto"/>
      <w:ind w:firstLine="482"/>
    </w:pPr>
    <w:rPr>
      <w:rFonts w:ascii="宋体" w:hAnsi="宋体" w:cs="宋体"/>
      <w:sz w:val="24"/>
      <w:szCs w:val="24"/>
    </w:rPr>
  </w:style>
  <w:style w:type="paragraph" w:customStyle="1" w:styleId="xl48">
    <w:name w:val="xl48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154">
    <w:name w:val="xl154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p5">
    <w:name w:val="p5"/>
    <w:basedOn w:val="a3"/>
    <w:qFormat/>
    <w:rsid w:val="009F15AA"/>
    <w:pPr>
      <w:tabs>
        <w:tab w:val="left" w:pos="720"/>
      </w:tabs>
      <w:spacing w:line="240" w:lineRule="atLeast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xl148">
    <w:name w:val="xl148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87">
    <w:name w:val="xl187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Char2CharCharCharCharCharChar1">
    <w:name w:val="Char2 Char Char Char Char Char Char1"/>
    <w:basedOn w:val="a3"/>
    <w:qFormat/>
    <w:rsid w:val="009F15AA"/>
    <w:rPr>
      <w:rFonts w:ascii="仿宋_GB2312" w:hAnsi="Times New Roman"/>
      <w:b/>
      <w:sz w:val="30"/>
      <w:szCs w:val="32"/>
    </w:rPr>
  </w:style>
  <w:style w:type="paragraph" w:customStyle="1" w:styleId="46">
    <w:name w:val="正文序号 4"/>
    <w:basedOn w:val="a3"/>
    <w:qFormat/>
    <w:rsid w:val="009F15AA"/>
    <w:pPr>
      <w:tabs>
        <w:tab w:val="left" w:pos="1469"/>
        <w:tab w:val="left" w:pos="1680"/>
      </w:tabs>
      <w:spacing w:before="60"/>
      <w:ind w:left="1680" w:hanging="420"/>
    </w:pPr>
    <w:rPr>
      <w:rFonts w:ascii="Times New Roman" w:hAnsi="Times New Roman"/>
      <w:szCs w:val="20"/>
    </w:rPr>
  </w:style>
  <w:style w:type="paragraph" w:customStyle="1" w:styleId="afffc">
    <w:name w:val="项目内容"/>
    <w:basedOn w:val="a3"/>
    <w:qFormat/>
    <w:rsid w:val="009F15AA"/>
    <w:pPr>
      <w:tabs>
        <w:tab w:val="left" w:pos="840"/>
      </w:tabs>
      <w:spacing w:line="360" w:lineRule="auto"/>
      <w:ind w:left="840" w:hanging="420"/>
    </w:pPr>
    <w:rPr>
      <w:rFonts w:ascii="Times New Roman" w:hAnsi="Times New Roman"/>
      <w:sz w:val="24"/>
      <w:szCs w:val="20"/>
    </w:rPr>
  </w:style>
  <w:style w:type="paragraph" w:customStyle="1" w:styleId="MMTopic1">
    <w:name w:val="MM Topic 1"/>
    <w:basedOn w:val="10"/>
    <w:qFormat/>
    <w:rsid w:val="009F15AA"/>
    <w:pPr>
      <w:tabs>
        <w:tab w:val="left" w:pos="425"/>
      </w:tabs>
    </w:pPr>
    <w:rPr>
      <w:sz w:val="44"/>
    </w:rPr>
  </w:style>
  <w:style w:type="paragraph" w:customStyle="1" w:styleId="09wh">
    <w:name w:val="09正文_wh"/>
    <w:qFormat/>
    <w:rsid w:val="009F15AA"/>
    <w:pPr>
      <w:spacing w:line="300" w:lineRule="auto"/>
      <w:ind w:firstLineChars="200" w:firstLine="200"/>
      <w:jc w:val="both"/>
    </w:pPr>
    <w:rPr>
      <w:kern w:val="2"/>
      <w:sz w:val="28"/>
      <w:szCs w:val="24"/>
    </w:rPr>
  </w:style>
  <w:style w:type="paragraph" w:customStyle="1" w:styleId="xl136">
    <w:name w:val="xl136"/>
    <w:basedOn w:val="a3"/>
    <w:qFormat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CharCharChar1">
    <w:name w:val="Char1 Char Char Char1"/>
    <w:basedOn w:val="a3"/>
    <w:next w:val="a3"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0"/>
    </w:rPr>
  </w:style>
  <w:style w:type="paragraph" w:customStyle="1" w:styleId="xl99">
    <w:name w:val="xl9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74">
    <w:name w:val="xl17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52217">
    <w:name w:val="样式 样式 样式 样式 行距: 1.5 倍行距 首行缩进:  2 字符 + 首行缩进:  2 字符 + 左侧:  17 字符 首..."/>
    <w:basedOn w:val="a3"/>
    <w:rsid w:val="009F15AA"/>
    <w:pPr>
      <w:widowControl/>
      <w:tabs>
        <w:tab w:val="left" w:pos="1050"/>
        <w:tab w:val="left" w:pos="2100"/>
      </w:tabs>
      <w:spacing w:line="360" w:lineRule="auto"/>
      <w:ind w:leftChars="700" w:left="700" w:firstLineChars="200" w:firstLine="200"/>
      <w:jc w:val="left"/>
    </w:pPr>
    <w:rPr>
      <w:kern w:val="0"/>
      <w:sz w:val="24"/>
      <w:szCs w:val="20"/>
    </w:rPr>
  </w:style>
  <w:style w:type="paragraph" w:customStyle="1" w:styleId="xl147">
    <w:name w:val="xl14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p4">
    <w:name w:val="p4"/>
    <w:basedOn w:val="a3"/>
    <w:rsid w:val="009F15AA"/>
    <w:pPr>
      <w:widowControl/>
      <w:spacing w:before="100" w:beforeAutospacing="1" w:after="100" w:afterAutospacing="1" w:line="360" w:lineRule="auto"/>
      <w:ind w:firstLine="360"/>
      <w:jc w:val="left"/>
    </w:pPr>
    <w:rPr>
      <w:rFonts w:ascii="宋体" w:hAnsi="宋体"/>
      <w:kern w:val="0"/>
      <w:sz w:val="24"/>
      <w:szCs w:val="24"/>
    </w:rPr>
  </w:style>
  <w:style w:type="paragraph" w:customStyle="1" w:styleId="Char2CharCharChar">
    <w:name w:val="Char2 Char Char Char"/>
    <w:basedOn w:val="a3"/>
    <w:rsid w:val="009F15AA"/>
    <w:rPr>
      <w:rFonts w:ascii="仿宋_GB2312" w:hAnsi="Times New Roman"/>
      <w:b/>
      <w:sz w:val="30"/>
      <w:szCs w:val="32"/>
    </w:rPr>
  </w:style>
  <w:style w:type="paragraph" w:customStyle="1" w:styleId="xl151">
    <w:name w:val="xl15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MMTopic3">
    <w:name w:val="MM Topic 3"/>
    <w:basedOn w:val="3"/>
    <w:rsid w:val="009F15AA"/>
    <w:pPr>
      <w:numPr>
        <w:numId w:val="0"/>
      </w:numPr>
      <w:tabs>
        <w:tab w:val="left" w:pos="1418"/>
      </w:tabs>
    </w:pPr>
  </w:style>
  <w:style w:type="paragraph" w:customStyle="1" w:styleId="xl34">
    <w:name w:val="xl3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6600"/>
      <w:kern w:val="0"/>
      <w:sz w:val="20"/>
      <w:szCs w:val="20"/>
    </w:rPr>
  </w:style>
  <w:style w:type="paragraph" w:customStyle="1" w:styleId="xl120">
    <w:name w:val="xl12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-1">
    <w:name w:val="标题2-1"/>
    <w:basedOn w:val="a3"/>
    <w:rsid w:val="009F15AA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Char2CharCharChar1">
    <w:name w:val="Char2 Char Char Char1"/>
    <w:basedOn w:val="a3"/>
    <w:rsid w:val="009F15AA"/>
    <w:rPr>
      <w:rFonts w:ascii="仿宋_GB2312" w:hAnsi="Times New Roman"/>
      <w:b/>
      <w:sz w:val="30"/>
      <w:szCs w:val="20"/>
    </w:rPr>
  </w:style>
  <w:style w:type="paragraph" w:customStyle="1" w:styleId="xl115">
    <w:name w:val="xl115"/>
    <w:basedOn w:val="a3"/>
    <w:rsid w:val="009F15A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1">
    <w:name w:val="xl13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5">
    <w:name w:val="xl145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Style8">
    <w:name w:val="Style8"/>
    <w:basedOn w:val="a3"/>
    <w:rsid w:val="009F15AA"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xl161">
    <w:name w:val="xl16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0">
    <w:name w:val="xl5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xl190">
    <w:name w:val="xl19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8">
    <w:name w:val="无间隔1"/>
    <w:qFormat/>
    <w:rsid w:val="009F15AA"/>
    <w:pPr>
      <w:widowControl w:val="0"/>
      <w:spacing w:line="300" w:lineRule="auto"/>
    </w:pPr>
    <w:rPr>
      <w:rFonts w:eastAsia="华文仿宋"/>
      <w:kern w:val="2"/>
      <w:sz w:val="24"/>
      <w:szCs w:val="21"/>
    </w:rPr>
  </w:style>
  <w:style w:type="paragraph" w:customStyle="1" w:styleId="xl49">
    <w:name w:val="xl4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3"/>
    <w:rsid w:val="009F15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4157">
    <w:name w:val="样式 MM Topic 4 + 行距: 多倍行距 1.57 字行"/>
    <w:basedOn w:val="MMTopic4"/>
    <w:rsid w:val="009F15AA"/>
    <w:pPr>
      <w:numPr>
        <w:ilvl w:val="0"/>
        <w:numId w:val="0"/>
      </w:numPr>
      <w:tabs>
        <w:tab w:val="left" w:pos="993"/>
        <w:tab w:val="left" w:pos="2218"/>
      </w:tabs>
      <w:spacing w:before="280" w:after="290" w:line="377" w:lineRule="auto"/>
      <w:ind w:left="2218" w:hanging="420"/>
      <w:jc w:val="both"/>
    </w:pPr>
    <w:rPr>
      <w:rFonts w:cs="宋体"/>
      <w:kern w:val="2"/>
      <w:szCs w:val="20"/>
    </w:rPr>
  </w:style>
  <w:style w:type="paragraph" w:customStyle="1" w:styleId="MMTopic4">
    <w:name w:val="MM Topic 4"/>
    <w:basedOn w:val="41"/>
    <w:rsid w:val="009F15AA"/>
    <w:pPr>
      <w:tabs>
        <w:tab w:val="left" w:pos="1984"/>
      </w:tabs>
      <w:ind w:left="0" w:firstLine="0"/>
    </w:pPr>
  </w:style>
  <w:style w:type="paragraph" w:customStyle="1" w:styleId="xl110">
    <w:name w:val="xl11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3">
    <w:name w:val="xl19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2">
    <w:name w:val="xl14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">
    <w:name w:val="Char Char Char Char Char Char Char"/>
    <w:basedOn w:val="a3"/>
    <w:rsid w:val="009F15AA"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d">
    <w:name w:val="图"/>
    <w:basedOn w:val="a3"/>
    <w:rsid w:val="009F15AA"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252">
    <w:name w:val="样式 行距: 固定值 25 磅 首行缩进:  2 字符"/>
    <w:basedOn w:val="a3"/>
    <w:rsid w:val="009F15AA"/>
    <w:pPr>
      <w:adjustRightInd w:val="0"/>
      <w:spacing w:line="500" w:lineRule="exact"/>
      <w:ind w:firstLineChars="200" w:firstLine="560"/>
      <w:textAlignment w:val="baseline"/>
    </w:pPr>
    <w:rPr>
      <w:rFonts w:ascii="Times New Roman" w:hAnsi="Times New Roman"/>
      <w:kern w:val="0"/>
      <w:sz w:val="28"/>
      <w:szCs w:val="2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rsid w:val="009F15AA"/>
    <w:rPr>
      <w:rFonts w:ascii="Tahoma" w:hAnsi="Tahoma"/>
      <w:sz w:val="24"/>
      <w:szCs w:val="20"/>
    </w:rPr>
  </w:style>
  <w:style w:type="paragraph" w:customStyle="1" w:styleId="xl175">
    <w:name w:val="xl17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39">
    <w:name w:val="xl13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Char12">
    <w:name w:val="Char Char Char Char Char12"/>
    <w:basedOn w:val="a3"/>
    <w:rsid w:val="009F15AA"/>
    <w:pPr>
      <w:widowControl/>
      <w:tabs>
        <w:tab w:val="left" w:pos="432"/>
        <w:tab w:val="left" w:pos="1521"/>
      </w:tabs>
      <w:spacing w:after="160" w:line="240" w:lineRule="exact"/>
      <w:ind w:left="1521" w:hanging="1095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740">
    <w:name w:val="标书正文:  0.74 厘米"/>
    <w:basedOn w:val="a3"/>
    <w:rsid w:val="009F15AA"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xl35">
    <w:name w:val="xl35"/>
    <w:basedOn w:val="a3"/>
    <w:rsid w:val="009F15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1CharCharCharCharCharChar">
    <w:name w:val="Char1 Char Char Char Char Char Char"/>
    <w:basedOn w:val="a3"/>
    <w:rsid w:val="009F15AA"/>
    <w:rPr>
      <w:rFonts w:ascii="Tahoma" w:hAnsi="Tahoma"/>
      <w:sz w:val="24"/>
      <w:szCs w:val="20"/>
    </w:rPr>
  </w:style>
  <w:style w:type="paragraph" w:customStyle="1" w:styleId="afffe">
    <w:name w:val="程序"/>
    <w:basedOn w:val="af6"/>
    <w:rsid w:val="009F15AA"/>
    <w:pPr>
      <w:spacing w:line="329" w:lineRule="exact"/>
      <w:ind w:firstLine="425"/>
    </w:pPr>
    <w:rPr>
      <w:rFonts w:ascii="Courier New"/>
      <w:kern w:val="2"/>
      <w:sz w:val="21"/>
      <w:szCs w:val="20"/>
    </w:rPr>
  </w:style>
  <w:style w:type="paragraph" w:customStyle="1" w:styleId="xl43">
    <w:name w:val="xl4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TOC1">
    <w:name w:val="TOC 标题1"/>
    <w:basedOn w:val="10"/>
    <w:next w:val="a3"/>
    <w:uiPriority w:val="39"/>
    <w:qFormat/>
    <w:rsid w:val="009F15AA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customStyle="1" w:styleId="xl27">
    <w:name w:val="xl2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color w:val="000000"/>
      <w:kern w:val="0"/>
      <w:sz w:val="20"/>
      <w:szCs w:val="20"/>
    </w:rPr>
  </w:style>
  <w:style w:type="paragraph" w:customStyle="1" w:styleId="xl162">
    <w:name w:val="xl16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">
    <w:name w:val="标题样式"/>
    <w:basedOn w:val="a3"/>
    <w:rsid w:val="009F15AA"/>
    <w:pPr>
      <w:tabs>
        <w:tab w:val="left" w:pos="420"/>
      </w:tabs>
      <w:spacing w:line="360" w:lineRule="auto"/>
    </w:pPr>
    <w:rPr>
      <w:rFonts w:ascii="宋体" w:hAnsi="宋体"/>
      <w:sz w:val="24"/>
      <w:szCs w:val="20"/>
    </w:rPr>
  </w:style>
  <w:style w:type="paragraph" w:customStyle="1" w:styleId="xl45">
    <w:name w:val="xl4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19">
    <w:name w:val="正文1"/>
    <w:rsid w:val="009F15AA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affff0">
    <w:name w:val="段"/>
    <w:rsid w:val="009F15A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xl134">
    <w:name w:val="xl13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64">
    <w:name w:val="xl164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a">
    <w:name w:val="正文缩进1"/>
    <w:basedOn w:val="a3"/>
    <w:next w:val="a3"/>
    <w:rsid w:val="009F15AA"/>
    <w:pPr>
      <w:widowControl/>
      <w:ind w:firstLine="420"/>
    </w:pPr>
    <w:rPr>
      <w:rFonts w:ascii="Times New Roman" w:hAnsi="Times New Roman"/>
      <w:color w:val="000000"/>
      <w:szCs w:val="20"/>
    </w:rPr>
  </w:style>
  <w:style w:type="paragraph" w:customStyle="1" w:styleId="2b">
    <w:name w:val="样式2"/>
    <w:basedOn w:val="a3"/>
    <w:rsid w:val="009F15AA"/>
    <w:pPr>
      <w:adjustRightInd w:val="0"/>
      <w:spacing w:line="41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MMTopic8">
    <w:name w:val="MM Topic 8"/>
    <w:basedOn w:val="8"/>
    <w:rsid w:val="009F15AA"/>
    <w:pPr>
      <w:tabs>
        <w:tab w:val="left" w:pos="4394"/>
      </w:tabs>
    </w:pPr>
  </w:style>
  <w:style w:type="paragraph" w:customStyle="1" w:styleId="ParaCharChar">
    <w:name w:val="默认段落字体 Para Char Char"/>
    <w:basedOn w:val="a3"/>
    <w:rsid w:val="009F15AA"/>
    <w:rPr>
      <w:rFonts w:ascii="Times New Roman" w:hAnsi="Times New Roman"/>
      <w:szCs w:val="24"/>
    </w:rPr>
  </w:style>
  <w:style w:type="paragraph" w:customStyle="1" w:styleId="affff1">
    <w:name w:val="表格中条目序号"/>
    <w:basedOn w:val="a3"/>
    <w:rsid w:val="009F15AA"/>
    <w:pPr>
      <w:spacing w:line="288" w:lineRule="auto"/>
      <w:jc w:val="center"/>
    </w:pPr>
    <w:rPr>
      <w:rFonts w:ascii="新宋体" w:eastAsia="新宋体" w:hAnsi="新宋体" w:cs="宋体"/>
      <w:sz w:val="24"/>
      <w:szCs w:val="24"/>
    </w:rPr>
  </w:style>
  <w:style w:type="paragraph" w:customStyle="1" w:styleId="15342">
    <w:name w:val="样式 行距: 1.5 倍行距 左  3.42 字符"/>
    <w:basedOn w:val="a3"/>
    <w:rsid w:val="009F15AA"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xl77">
    <w:name w:val="xl7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60">
    <w:name w:val="xl16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6">
    <w:name w:val="xl106"/>
    <w:basedOn w:val="a3"/>
    <w:rsid w:val="009F15A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9">
    <w:name w:val="xl17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affff2">
    <w:name w:val="图题"/>
    <w:basedOn w:val="afffd"/>
    <w:next w:val="ad"/>
    <w:rsid w:val="009F15AA"/>
    <w:pPr>
      <w:widowControl w:val="0"/>
      <w:adjustRightInd/>
      <w:snapToGrid/>
      <w:outlineLvl w:val="5"/>
    </w:pPr>
    <w:rPr>
      <w:rFonts w:ascii="Times New Roman" w:hAnsi="Times New Roman"/>
      <w:bCs w:val="0"/>
    </w:rPr>
  </w:style>
  <w:style w:type="paragraph" w:customStyle="1" w:styleId="1b">
    <w:name w:val="标题1"/>
    <w:basedOn w:val="10"/>
    <w:rsid w:val="009F15AA"/>
    <w:pPr>
      <w:numPr>
        <w:numId w:val="0"/>
      </w:numPr>
      <w:tabs>
        <w:tab w:val="left" w:pos="709"/>
      </w:tabs>
      <w:spacing w:before="0" w:after="0"/>
    </w:pPr>
    <w:rPr>
      <w:bCs w:val="0"/>
      <w:spacing w:val="0"/>
      <w:sz w:val="28"/>
      <w:szCs w:val="28"/>
    </w:rPr>
  </w:style>
  <w:style w:type="paragraph" w:customStyle="1" w:styleId="xl53">
    <w:name w:val="xl5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CharCharCharCharCharCharCharCharCharChar">
    <w:name w:val="默认段落字体 Para Char Char Char Char Char Char Char Char Char Char Char Char Char Char"/>
    <w:basedOn w:val="a3"/>
    <w:rsid w:val="009F15AA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affff3">
    <w:name w:val="表格标题栏"/>
    <w:basedOn w:val="a3"/>
    <w:rsid w:val="009F15AA"/>
    <w:pPr>
      <w:spacing w:line="360" w:lineRule="auto"/>
      <w:jc w:val="center"/>
    </w:pPr>
    <w:rPr>
      <w:rFonts w:ascii="华文中宋" w:eastAsia="华文中宋" w:hAnsi="华文中宋"/>
      <w:b/>
      <w:sz w:val="28"/>
      <w:szCs w:val="28"/>
    </w:rPr>
  </w:style>
  <w:style w:type="paragraph" w:customStyle="1" w:styleId="xl47">
    <w:name w:val="xl47"/>
    <w:basedOn w:val="a3"/>
    <w:rsid w:val="009F15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affff4">
    <w:name w:val="我的正文"/>
    <w:basedOn w:val="a3"/>
    <w:rsid w:val="009F15AA"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210">
    <w:name w:val="正文文本 21"/>
    <w:basedOn w:val="a3"/>
    <w:qFormat/>
    <w:rsid w:val="009F15AA"/>
    <w:pPr>
      <w:adjustRightInd w:val="0"/>
      <w:spacing w:line="300" w:lineRule="auto"/>
      <w:jc w:val="center"/>
      <w:textAlignment w:val="baseline"/>
    </w:pPr>
    <w:rPr>
      <w:rFonts w:ascii="宋体" w:hAnsi="宋体"/>
      <w:sz w:val="24"/>
      <w:szCs w:val="20"/>
    </w:rPr>
  </w:style>
  <w:style w:type="paragraph" w:customStyle="1" w:styleId="xl95">
    <w:name w:val="xl95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1">
    <w:name w:val="xl4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153">
    <w:name w:val="xl153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2CharCharCharCharCharChar">
    <w:name w:val="Char2 Char Char Char Char Char Char"/>
    <w:basedOn w:val="a3"/>
    <w:rsid w:val="009F15AA"/>
    <w:rPr>
      <w:rFonts w:ascii="仿宋_GB2312" w:hAnsi="Times New Roman"/>
      <w:b/>
      <w:sz w:val="30"/>
      <w:szCs w:val="32"/>
    </w:rPr>
  </w:style>
  <w:style w:type="paragraph" w:customStyle="1" w:styleId="47">
    <w:name w:val="样式 标题 4 + 宋体"/>
    <w:basedOn w:val="41"/>
    <w:rsid w:val="009F15AA"/>
    <w:pPr>
      <w:numPr>
        <w:numId w:val="0"/>
      </w:numPr>
      <w:tabs>
        <w:tab w:val="left" w:pos="851"/>
      </w:tabs>
      <w:spacing w:before="280" w:after="290"/>
      <w:ind w:rightChars="100" w:right="240"/>
      <w:jc w:val="both"/>
    </w:pPr>
    <w:rPr>
      <w:rFonts w:ascii="宋体" w:hAnsi="宋体"/>
      <w:kern w:val="2"/>
    </w:rPr>
  </w:style>
  <w:style w:type="paragraph" w:customStyle="1" w:styleId="xl122">
    <w:name w:val="xl12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c">
    <w:name w:val="样式1"/>
    <w:basedOn w:val="a3"/>
    <w:rsid w:val="009F15AA"/>
    <w:rPr>
      <w:rFonts w:ascii="Times New Roman" w:eastAsia="隶书" w:hAnsi="Times New Roman"/>
      <w:i/>
      <w:dstrike/>
      <w:sz w:val="28"/>
      <w:szCs w:val="18"/>
    </w:rPr>
  </w:style>
  <w:style w:type="paragraph" w:customStyle="1" w:styleId="xl38">
    <w:name w:val="xl3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plaintext">
    <w:name w:val="plaintext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81">
    <w:name w:val="xl18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c">
    <w:name w:val="样式 小四2"/>
    <w:basedOn w:val="a3"/>
    <w:rsid w:val="009F15AA"/>
    <w:rPr>
      <w:rFonts w:ascii="宋体" w:hAnsi="宋体"/>
      <w:sz w:val="24"/>
      <w:szCs w:val="24"/>
    </w:rPr>
  </w:style>
  <w:style w:type="paragraph" w:customStyle="1" w:styleId="xl109">
    <w:name w:val="xl10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d">
    <w:name w:val="样式 首行缩进:  2 字符"/>
    <w:basedOn w:val="a3"/>
    <w:rsid w:val="009F15AA"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1d">
    <w:name w:val="纯文本1"/>
    <w:basedOn w:val="a3"/>
    <w:rsid w:val="009F15AA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xl138">
    <w:name w:val="xl13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2">
    <w:name w:val="附录标识"/>
    <w:basedOn w:val="a3"/>
    <w:rsid w:val="009F15AA"/>
    <w:pPr>
      <w:widowControl/>
      <w:numPr>
        <w:numId w:val="15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xl40">
    <w:name w:val="xl4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CharChar3">
    <w:name w:val="正文 首行缩进:  2 字符 Char Char"/>
    <w:basedOn w:val="a3"/>
    <w:rsid w:val="009F15AA"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ParaCharCharChar1Char">
    <w:name w:val="默认段落字体 Para Char Char Char1 Char"/>
    <w:basedOn w:val="a3"/>
    <w:next w:val="a3"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">
    <w:name w:val="Char Char Char Char Char Char Char Char Char"/>
    <w:basedOn w:val="a3"/>
    <w:rsid w:val="009F15A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26">
    <w:name w:val="xl26"/>
    <w:basedOn w:val="a3"/>
    <w:rsid w:val="009F15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affff5">
    <w:name w:val="正文首行缩进两字符"/>
    <w:basedOn w:val="a3"/>
    <w:rsid w:val="009F15AA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tablehead">
    <w:name w:val="table head"/>
    <w:basedOn w:val="a3"/>
    <w:rsid w:val="009F15AA"/>
    <w:pPr>
      <w:keepNext/>
      <w:keepLines/>
      <w:adjustRightInd w:val="0"/>
      <w:spacing w:line="312" w:lineRule="atLeast"/>
      <w:jc w:val="center"/>
      <w:textAlignment w:val="baseline"/>
    </w:pPr>
    <w:rPr>
      <w:rFonts w:ascii="Times New Roman" w:hAnsi="Times New Roman"/>
      <w:b/>
      <w:kern w:val="0"/>
      <w:szCs w:val="20"/>
    </w:rPr>
  </w:style>
  <w:style w:type="paragraph" w:customStyle="1" w:styleId="CharCharCharChar">
    <w:name w:val="Char Char Char Char"/>
    <w:basedOn w:val="a3"/>
    <w:rsid w:val="009F15AA"/>
    <w:rPr>
      <w:rFonts w:ascii="Tahoma" w:hAnsi="Tahoma"/>
      <w:sz w:val="24"/>
      <w:szCs w:val="20"/>
    </w:rPr>
  </w:style>
  <w:style w:type="paragraph" w:customStyle="1" w:styleId="2proj2proj21proj22proj23proj24proj25proj26proj27p1">
    <w:name w:val="样式 标题 2proj2proj21proj22proj23proj24proj25proj26proj27p...1"/>
    <w:basedOn w:val="20"/>
    <w:rsid w:val="009F15AA"/>
    <w:pPr>
      <w:keepLines w:val="0"/>
      <w:numPr>
        <w:numId w:val="0"/>
      </w:numPr>
      <w:tabs>
        <w:tab w:val="left" w:pos="567"/>
      </w:tabs>
      <w:adjustRightInd w:val="0"/>
      <w:spacing w:before="0" w:after="0" w:line="360" w:lineRule="exact"/>
      <w:jc w:val="center"/>
      <w:textAlignment w:val="baseline"/>
      <w:outlineLvl w:val="9"/>
    </w:pPr>
    <w:rPr>
      <w:rFonts w:ascii="Times New Roman" w:hAnsi="Times New Roman"/>
      <w:b w:val="0"/>
      <w:bCs w:val="0"/>
      <w:color w:val="000000"/>
      <w:sz w:val="24"/>
      <w:szCs w:val="20"/>
    </w:rPr>
  </w:style>
  <w:style w:type="paragraph" w:customStyle="1" w:styleId="1">
    <w:name w:val="列表1"/>
    <w:basedOn w:val="a3"/>
    <w:rsid w:val="009F15AA"/>
    <w:pPr>
      <w:numPr>
        <w:ilvl w:val="1"/>
        <w:numId w:val="16"/>
      </w:numPr>
      <w:tabs>
        <w:tab w:val="left" w:pos="420"/>
      </w:tabs>
      <w:adjustRightInd w:val="0"/>
      <w:spacing w:line="360" w:lineRule="auto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Char20">
    <w:name w:val="Char2"/>
    <w:basedOn w:val="a3"/>
    <w:rsid w:val="009F15AA"/>
    <w:pPr>
      <w:ind w:left="432" w:hanging="432"/>
    </w:pPr>
    <w:rPr>
      <w:rFonts w:ascii="Times New Roman" w:hAnsi="Times New Roman"/>
      <w:sz w:val="24"/>
      <w:szCs w:val="24"/>
    </w:rPr>
  </w:style>
  <w:style w:type="paragraph" w:customStyle="1" w:styleId="1H1PartPIM1h1H11H12H13H14H15H16H17H18H19HCharCha">
    <w:name w:val="样式 样式 标题 1章H1PartPIM 1h1H11H12H13H14H15H16H17H18H19H... Char Cha..."/>
    <w:basedOn w:val="a3"/>
    <w:rsid w:val="009F15AA"/>
    <w:pPr>
      <w:keepNext/>
      <w:keepLines/>
      <w:tabs>
        <w:tab w:val="left" w:pos="1145"/>
      </w:tabs>
      <w:spacing w:before="160" w:after="160" w:line="300" w:lineRule="auto"/>
      <w:ind w:left="1145" w:hanging="425"/>
      <w:contextualSpacing/>
      <w:outlineLvl w:val="0"/>
    </w:pPr>
    <w:rPr>
      <w:rFonts w:ascii="Arial" w:eastAsia="黑体" w:hAnsi="Arial"/>
      <w:b/>
      <w:bCs/>
      <w:kern w:val="44"/>
      <w:sz w:val="36"/>
      <w:szCs w:val="36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rsid w:val="009F15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CharCharChar">
    <w:name w:val="Char1 Char Char Char"/>
    <w:basedOn w:val="a3"/>
    <w:next w:val="a3"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xl191">
    <w:name w:val="xl19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0">
    <w:name w:val="xl13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e">
    <w:name w:val="修订1"/>
    <w:uiPriority w:val="99"/>
    <w:rsid w:val="009F15AA"/>
    <w:rPr>
      <w:rFonts w:ascii="Calibri" w:hAnsi="Calibri"/>
      <w:kern w:val="2"/>
      <w:sz w:val="21"/>
      <w:szCs w:val="22"/>
    </w:rPr>
  </w:style>
  <w:style w:type="paragraph" w:customStyle="1" w:styleId="xl98">
    <w:name w:val="xl9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6">
    <w:name w:val="大纲正文"/>
    <w:basedOn w:val="a3"/>
    <w:rsid w:val="009F15AA"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xl149">
    <w:name w:val="xl14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7">
    <w:name w:val="xl12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7">
    <w:name w:val="表格文字"/>
    <w:basedOn w:val="a3"/>
    <w:rsid w:val="009F15AA"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xl197">
    <w:name w:val="xl19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1a">
    <w:name w:val="文章正文 Char Char1"/>
    <w:basedOn w:val="a3"/>
    <w:rsid w:val="009F15AA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92">
    <w:name w:val="xl19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affff8">
    <w:name w:val="附录三级条标题"/>
    <w:basedOn w:val="afff6"/>
    <w:next w:val="41"/>
    <w:rsid w:val="009F15AA"/>
    <w:pPr>
      <w:outlineLvl w:val="4"/>
    </w:pPr>
  </w:style>
  <w:style w:type="paragraph" w:customStyle="1" w:styleId="xl96">
    <w:name w:val="xl96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195">
    <w:name w:val="xl19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3"/>
    <w:rsid w:val="009F15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8">
    <w:name w:val="xl11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10">
    <w:name w:val="Char11"/>
    <w:basedOn w:val="a3"/>
    <w:next w:val="a3"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Affff9">
    <w:name w:val="标题A"/>
    <w:basedOn w:val="10"/>
    <w:rsid w:val="009F15AA"/>
    <w:pPr>
      <w:numPr>
        <w:numId w:val="0"/>
      </w:numPr>
      <w:tabs>
        <w:tab w:val="left" w:pos="709"/>
      </w:tabs>
      <w:spacing w:before="120" w:after="120" w:line="576" w:lineRule="auto"/>
      <w:jc w:val="both"/>
    </w:pPr>
    <w:rPr>
      <w:rFonts w:ascii="Times New Roman" w:hAnsi="Times New Roman"/>
      <w:spacing w:val="0"/>
      <w:sz w:val="28"/>
      <w:szCs w:val="44"/>
    </w:rPr>
  </w:style>
  <w:style w:type="paragraph" w:customStyle="1" w:styleId="xl141">
    <w:name w:val="xl14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MTopic7">
    <w:name w:val="MM Topic 7"/>
    <w:basedOn w:val="7"/>
    <w:rsid w:val="009F15AA"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085">
    <w:name w:val="样式 首行缩进:  0.85 厘米"/>
    <w:basedOn w:val="a3"/>
    <w:rsid w:val="009F15AA"/>
    <w:pPr>
      <w:spacing w:line="360" w:lineRule="auto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xl92">
    <w:name w:val="xl9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a0">
    <w:name w:val="Pa0"/>
    <w:basedOn w:val="a3"/>
    <w:next w:val="a3"/>
    <w:rsid w:val="009F15AA"/>
    <w:pPr>
      <w:autoSpaceDE w:val="0"/>
      <w:autoSpaceDN w:val="0"/>
      <w:adjustRightInd w:val="0"/>
      <w:spacing w:line="181" w:lineRule="atLeast"/>
      <w:jc w:val="left"/>
    </w:pPr>
    <w:rPr>
      <w:rFonts w:ascii="H Yg 2gj" w:eastAsia="H Yg 2gj" w:hAnsi="Times New Roman"/>
      <w:kern w:val="0"/>
      <w:sz w:val="24"/>
      <w:szCs w:val="24"/>
    </w:rPr>
  </w:style>
  <w:style w:type="paragraph" w:customStyle="1" w:styleId="affffa">
    <w:name w:val="样式"/>
    <w:rsid w:val="009F15AA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Char1CharCharCharCharCharChar1">
    <w:name w:val="Char1 Char Char Char Char Char Char1"/>
    <w:basedOn w:val="a3"/>
    <w:rsid w:val="009F15AA"/>
    <w:rPr>
      <w:rFonts w:ascii="Tahoma" w:hAnsi="Tahoma"/>
      <w:sz w:val="24"/>
      <w:szCs w:val="20"/>
    </w:rPr>
  </w:style>
  <w:style w:type="paragraph" w:customStyle="1" w:styleId="112">
    <w:name w:val="样式 右侧:  1 字符1"/>
    <w:basedOn w:val="a3"/>
    <w:qFormat/>
    <w:rsid w:val="009F15AA"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GB2312063">
    <w:name w:val="样式 仿宋_GB2312 小四 左侧:  0.63 厘米"/>
    <w:basedOn w:val="a3"/>
    <w:rsid w:val="009F15AA"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Char0">
    <w:name w:val="1 Char"/>
    <w:basedOn w:val="a3"/>
    <w:rsid w:val="009F15AA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xl171">
    <w:name w:val="xl17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zw1">
    <w:name w:val="zw1"/>
    <w:basedOn w:val="a3"/>
    <w:rsid w:val="009F15AA"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affffb">
    <w:name w:val="正文标书"/>
    <w:basedOn w:val="a3"/>
    <w:rsid w:val="009F15AA"/>
    <w:pPr>
      <w:spacing w:line="560" w:lineRule="exact"/>
      <w:ind w:firstLineChars="200" w:firstLine="200"/>
    </w:pPr>
    <w:rPr>
      <w:rFonts w:ascii="宋体" w:hAnsi="宋体"/>
      <w:sz w:val="28"/>
      <w:szCs w:val="28"/>
    </w:rPr>
  </w:style>
  <w:style w:type="paragraph" w:customStyle="1" w:styleId="xl111">
    <w:name w:val="xl11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7">
    <w:name w:val="xl15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(符号)三标题1.1"/>
    <w:basedOn w:val="a3"/>
    <w:rsid w:val="009F15AA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eastAsia="楷体_GB2312" w:hAnsi="宋体" w:cs="宋体"/>
      <w:b/>
      <w:bCs/>
      <w:sz w:val="28"/>
      <w:szCs w:val="20"/>
    </w:rPr>
  </w:style>
  <w:style w:type="paragraph" w:customStyle="1" w:styleId="affffc">
    <w:name w:val="论文正文"/>
    <w:basedOn w:val="a3"/>
    <w:rsid w:val="009F15AA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affffd">
    <w:name w:val="附录五级条标题"/>
    <w:basedOn w:val="affffe"/>
    <w:next w:val="41"/>
    <w:rsid w:val="009F15AA"/>
    <w:pPr>
      <w:outlineLvl w:val="6"/>
    </w:pPr>
  </w:style>
  <w:style w:type="paragraph" w:customStyle="1" w:styleId="affffe">
    <w:name w:val="附录四级条标题"/>
    <w:basedOn w:val="affff8"/>
    <w:next w:val="41"/>
    <w:rsid w:val="009F15AA"/>
    <w:pPr>
      <w:outlineLvl w:val="5"/>
    </w:pPr>
  </w:style>
  <w:style w:type="paragraph" w:customStyle="1" w:styleId="afffff">
    <w:name w:val="正文 + 宋体"/>
    <w:basedOn w:val="a3"/>
    <w:rsid w:val="009F15AA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e">
    <w:name w:val="正文序号 2"/>
    <w:basedOn w:val="a3"/>
    <w:rsid w:val="009F15AA"/>
    <w:pPr>
      <w:tabs>
        <w:tab w:val="left" w:pos="840"/>
        <w:tab w:val="left" w:pos="1049"/>
      </w:tabs>
      <w:spacing w:before="60"/>
      <w:ind w:left="840" w:hanging="420"/>
    </w:pPr>
    <w:rPr>
      <w:rFonts w:ascii="Times New Roman" w:hAnsi="Times New Roman"/>
      <w:szCs w:val="20"/>
    </w:rPr>
  </w:style>
  <w:style w:type="paragraph" w:customStyle="1" w:styleId="font7">
    <w:name w:val="font7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！标题1"/>
    <w:basedOn w:val="10"/>
    <w:rsid w:val="009F15AA"/>
    <w:pPr>
      <w:numPr>
        <w:numId w:val="17"/>
      </w:numPr>
      <w:tabs>
        <w:tab w:val="left" w:pos="1200"/>
      </w:tabs>
      <w:spacing w:line="576" w:lineRule="auto"/>
      <w:ind w:leftChars="400" w:left="1200" w:hangingChars="200" w:hanging="360"/>
      <w:jc w:val="both"/>
    </w:pPr>
    <w:rPr>
      <w:rFonts w:ascii="Times New Roman"/>
      <w:bCs w:val="0"/>
      <w:spacing w:val="0"/>
      <w:sz w:val="28"/>
      <w:szCs w:val="44"/>
    </w:rPr>
  </w:style>
  <w:style w:type="paragraph" w:customStyle="1" w:styleId="xl158">
    <w:name w:val="xl15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3"/>
    <w:rsid w:val="009F15A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36"/>
      <w:szCs w:val="36"/>
    </w:rPr>
  </w:style>
  <w:style w:type="paragraph" w:customStyle="1" w:styleId="gbmaster">
    <w:name w:val="gb_master正文"/>
    <w:basedOn w:val="a3"/>
    <w:rsid w:val="009F15AA"/>
    <w:pPr>
      <w:ind w:firstLineChars="200" w:firstLine="200"/>
    </w:pPr>
    <w:rPr>
      <w:rFonts w:ascii="Times New Roman" w:hAnsi="Times New Roman"/>
      <w:szCs w:val="24"/>
    </w:rPr>
  </w:style>
  <w:style w:type="paragraph" w:customStyle="1" w:styleId="xl194">
    <w:name w:val="xl19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MMTopic5">
    <w:name w:val="MM Topic 5"/>
    <w:basedOn w:val="50"/>
    <w:rsid w:val="009F15AA"/>
    <w:pPr>
      <w:tabs>
        <w:tab w:val="clear" w:pos="1134"/>
        <w:tab w:val="left" w:pos="2551"/>
      </w:tabs>
      <w:ind w:left="0" w:firstLine="0"/>
    </w:pPr>
  </w:style>
  <w:style w:type="paragraph" w:customStyle="1" w:styleId="xl81">
    <w:name w:val="xl8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3"/>
    <w:qFormat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8">
    <w:name w:val="xl18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59">
    <w:name w:val="xl15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0">
    <w:name w:val="细目"/>
    <w:rsid w:val="009F15AA"/>
    <w:pPr>
      <w:numPr>
        <w:numId w:val="18"/>
      </w:numPr>
      <w:tabs>
        <w:tab w:val="left" w:pos="737"/>
      </w:tabs>
      <w:spacing w:beforeLines="100" w:line="360" w:lineRule="auto"/>
    </w:pPr>
    <w:rPr>
      <w:sz w:val="24"/>
    </w:rPr>
  </w:style>
  <w:style w:type="paragraph" w:customStyle="1" w:styleId="xl180">
    <w:name w:val="xl18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ffff0">
    <w:name w:val="项目符号：一级"/>
    <w:basedOn w:val="afff1"/>
    <w:next w:val="afff1"/>
    <w:rsid w:val="009F15AA"/>
  </w:style>
  <w:style w:type="paragraph" w:customStyle="1" w:styleId="afffff1">
    <w:name w:val="标书（正文）"/>
    <w:basedOn w:val="a3"/>
    <w:rsid w:val="009F15AA"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xl125">
    <w:name w:val="xl12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GB2312">
    <w:name w:val="标题 2 + 楷体_GB2312"/>
    <w:basedOn w:val="20"/>
    <w:rsid w:val="009F15AA"/>
    <w:pPr>
      <w:keepLines w:val="0"/>
      <w:numPr>
        <w:ilvl w:val="0"/>
        <w:numId w:val="19"/>
      </w:numPr>
      <w:tabs>
        <w:tab w:val="left" w:pos="576"/>
      </w:tabs>
      <w:spacing w:before="0" w:after="0"/>
      <w:jc w:val="both"/>
    </w:pPr>
    <w:rPr>
      <w:rFonts w:ascii="楷体_GB2312" w:eastAsia="楷体_GB2312"/>
      <w:b w:val="0"/>
      <w:bCs w:val="0"/>
      <w:i/>
      <w:color w:val="000000"/>
      <w:sz w:val="24"/>
      <w:szCs w:val="20"/>
    </w:rPr>
  </w:style>
  <w:style w:type="paragraph" w:customStyle="1" w:styleId="afffff2">
    <w:name w:val="表格中文字格式"/>
    <w:basedOn w:val="a3"/>
    <w:rsid w:val="009F15AA"/>
    <w:pPr>
      <w:spacing w:line="288" w:lineRule="auto"/>
    </w:pPr>
    <w:rPr>
      <w:rFonts w:ascii="新宋体" w:eastAsia="新宋体" w:hAnsi="新宋体" w:cs="宋体"/>
      <w:sz w:val="24"/>
      <w:szCs w:val="24"/>
    </w:rPr>
  </w:style>
  <w:style w:type="paragraph" w:customStyle="1" w:styleId="xl97">
    <w:name w:val="xl9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CharCharCharCharCharCharCharCharChar1">
    <w:name w:val="Char Char Char Char Char Char Char Char Char Char Char Char Char1"/>
    <w:basedOn w:val="af0"/>
    <w:rsid w:val="009F15AA"/>
    <w:rPr>
      <w:rFonts w:ascii="Tahoma" w:hAnsi="Tahoma"/>
      <w:kern w:val="2"/>
      <w:sz w:val="24"/>
      <w:szCs w:val="20"/>
      <w:shd w:val="clear" w:color="auto" w:fill="000080"/>
    </w:rPr>
  </w:style>
  <w:style w:type="paragraph" w:customStyle="1" w:styleId="xl30">
    <w:name w:val="xl3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ff3">
    <w:name w:val="表栏名"/>
    <w:basedOn w:val="a3"/>
    <w:next w:val="affff7"/>
    <w:rsid w:val="009F15AA"/>
    <w:pPr>
      <w:jc w:val="center"/>
    </w:pPr>
    <w:rPr>
      <w:rFonts w:ascii="Times New Roman" w:hAnsi="Times New Roman"/>
      <w:b/>
      <w:szCs w:val="24"/>
    </w:rPr>
  </w:style>
  <w:style w:type="paragraph" w:customStyle="1" w:styleId="ParaChar">
    <w:name w:val="默认段落字体 Para Char"/>
    <w:basedOn w:val="a3"/>
    <w:rsid w:val="009F15AA"/>
    <w:rPr>
      <w:rFonts w:ascii="Tahoma" w:hAnsi="Tahoma"/>
      <w:sz w:val="24"/>
      <w:szCs w:val="20"/>
    </w:rPr>
  </w:style>
  <w:style w:type="paragraph" w:customStyle="1" w:styleId="xl117">
    <w:name w:val="xl11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4">
    <w:name w:val="表格"/>
    <w:basedOn w:val="a3"/>
    <w:rsid w:val="009F15AA"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520">
    <w:name w:val="标题 5 + 首行缩进:  2 字符"/>
    <w:basedOn w:val="50"/>
    <w:next w:val="af3"/>
    <w:rsid w:val="009F15AA"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ParaCharCharCharCharCharCharChar">
    <w:name w:val="默认段落字体 Para Char Char Char Char Char Char Char"/>
    <w:basedOn w:val="a3"/>
    <w:rsid w:val="009F15AA"/>
    <w:rPr>
      <w:rFonts w:ascii="Tahoma" w:hAnsi="Tahoma"/>
      <w:sz w:val="24"/>
      <w:szCs w:val="20"/>
    </w:rPr>
  </w:style>
  <w:style w:type="paragraph" w:customStyle="1" w:styleId="xl186">
    <w:name w:val="xl186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78">
    <w:name w:val="xl17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H22Heading2HiddenHeading2CCBSheading2h2">
    <w:name w:val="样式 标题 2H2第一章 标题 2Heading 2 HiddenHeading 2 CCBSheading 2h2..."/>
    <w:basedOn w:val="20"/>
    <w:rsid w:val="009F15AA"/>
    <w:pPr>
      <w:tabs>
        <w:tab w:val="left" w:pos="-2493"/>
      </w:tabs>
    </w:pPr>
    <w:rPr>
      <w:szCs w:val="20"/>
    </w:rPr>
  </w:style>
  <w:style w:type="paragraph" w:customStyle="1" w:styleId="afffff5">
    <w:name w:val="默认"/>
    <w:rsid w:val="009F15AA"/>
    <w:pPr>
      <w:tabs>
        <w:tab w:val="left" w:pos="420"/>
      </w:tabs>
      <w:suppressAutoHyphens/>
      <w:spacing w:line="200" w:lineRule="atLeast"/>
      <w:jc w:val="both"/>
    </w:pPr>
    <w:rPr>
      <w:kern w:val="2"/>
      <w:sz w:val="21"/>
      <w:szCs w:val="24"/>
    </w:rPr>
  </w:style>
  <w:style w:type="paragraph" w:customStyle="1" w:styleId="xl25">
    <w:name w:val="xl2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f">
    <w:name w:val="标题2级"/>
    <w:basedOn w:val="20"/>
    <w:qFormat/>
    <w:rsid w:val="009F15AA"/>
    <w:pPr>
      <w:numPr>
        <w:numId w:val="0"/>
      </w:numPr>
      <w:tabs>
        <w:tab w:val="left" w:pos="0"/>
      </w:tabs>
      <w:spacing w:before="0" w:after="0"/>
      <w:ind w:left="397" w:hanging="397"/>
      <w:jc w:val="both"/>
    </w:pPr>
    <w:rPr>
      <w:color w:val="000000"/>
      <w:kern w:val="0"/>
      <w:szCs w:val="24"/>
    </w:rPr>
  </w:style>
  <w:style w:type="paragraph" w:customStyle="1" w:styleId="xl79">
    <w:name w:val="xl7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afffff6">
    <w:name w:val="表题"/>
    <w:next w:val="affff7"/>
    <w:rsid w:val="009F15AA"/>
    <w:pPr>
      <w:spacing w:line="360" w:lineRule="auto"/>
      <w:jc w:val="center"/>
      <w:outlineLvl w:val="5"/>
    </w:pPr>
    <w:rPr>
      <w:sz w:val="24"/>
    </w:rPr>
  </w:style>
  <w:style w:type="paragraph" w:customStyle="1" w:styleId="xl80">
    <w:name w:val="xl8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f7">
    <w:name w:val="È±Ê¡ÎÄ±¾"/>
    <w:basedOn w:val="a3"/>
    <w:rsid w:val="009F15AA"/>
    <w:pPr>
      <w:widowControl/>
      <w:overflowPunct w:val="0"/>
      <w:autoSpaceDE w:val="0"/>
      <w:autoSpaceDN w:val="0"/>
      <w:adjustRightInd w:val="0"/>
      <w:ind w:firstLineChars="200" w:firstLine="200"/>
      <w:jc w:val="left"/>
      <w:textAlignment w:val="baseline"/>
    </w:pPr>
    <w:rPr>
      <w:rFonts w:ascii="Times New Roman" w:hAnsi="Times New Roman"/>
      <w:bCs/>
      <w:kern w:val="0"/>
      <w:sz w:val="24"/>
      <w:szCs w:val="24"/>
    </w:rPr>
  </w:style>
  <w:style w:type="paragraph" w:customStyle="1" w:styleId="GB2312Char">
    <w:name w:val="样式 正文缩进 + (中文) 仿宋_GB2312 小四 Char"/>
    <w:basedOn w:val="ad"/>
    <w:rsid w:val="009F15AA"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xl129">
    <w:name w:val="xl12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83">
    <w:name w:val="xl18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8">
    <w:name w:val="a"/>
    <w:basedOn w:val="a3"/>
    <w:rsid w:val="009F15AA"/>
    <w:pPr>
      <w:widowControl/>
      <w:spacing w:line="460" w:lineRule="atLeast"/>
      <w:ind w:firstLine="567"/>
    </w:pPr>
    <w:rPr>
      <w:rFonts w:ascii="Arial Narrow" w:hAnsi="Arial Narrow" w:cs="宋体"/>
      <w:kern w:val="0"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af0"/>
    <w:rsid w:val="009F15AA"/>
    <w:rPr>
      <w:rFonts w:ascii="Tahoma" w:hAnsi="Tahoma"/>
      <w:sz w:val="24"/>
      <w:szCs w:val="24"/>
    </w:rPr>
  </w:style>
  <w:style w:type="paragraph" w:customStyle="1" w:styleId="40">
    <w:name w:val="标题4级"/>
    <w:basedOn w:val="41"/>
    <w:qFormat/>
    <w:rsid w:val="009F15AA"/>
    <w:pPr>
      <w:numPr>
        <w:ilvl w:val="0"/>
        <w:numId w:val="20"/>
      </w:numPr>
      <w:tabs>
        <w:tab w:val="left" w:pos="851"/>
        <w:tab w:val="left" w:pos="993"/>
      </w:tabs>
      <w:spacing w:before="0" w:after="0"/>
      <w:jc w:val="both"/>
    </w:pPr>
    <w:rPr>
      <w:rFonts w:ascii="宋体" w:hAnsi="宋体" w:cs="宋体"/>
      <w:color w:val="000000"/>
    </w:rPr>
  </w:style>
  <w:style w:type="paragraph" w:customStyle="1" w:styleId="xl100">
    <w:name w:val="xl10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2">
    <w:name w:val="xl13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3"/>
    <w:qFormat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3"/>
    <w:rsid w:val="009F15AA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harCharCharChar3">
    <w:name w:val="Char Char Char Char3"/>
    <w:basedOn w:val="a3"/>
    <w:rsid w:val="009F15AA"/>
    <w:rPr>
      <w:rFonts w:ascii="Tahoma" w:hAnsi="Tahoma" w:cs="Tahoma"/>
      <w:szCs w:val="21"/>
    </w:rPr>
  </w:style>
  <w:style w:type="paragraph" w:customStyle="1" w:styleId="26012">
    <w:name w:val="样式 样式 样式 标题 2 + 宋体 五号 非加粗 黑色 + 段前: 6 磅 段后: 0 磅 行距: 单倍行距 + 段前: 12..."/>
    <w:basedOn w:val="a3"/>
    <w:rsid w:val="009F15AA"/>
    <w:pPr>
      <w:keepNext/>
      <w:keepLines/>
      <w:numPr>
        <w:ilvl w:val="1"/>
        <w:numId w:val="8"/>
      </w:numPr>
      <w:adjustRightInd w:val="0"/>
      <w:spacing w:before="24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Char1CharCharCharCharCharChar2">
    <w:name w:val="Char1 Char Char Char Char Char Char2"/>
    <w:basedOn w:val="a3"/>
    <w:rsid w:val="009F15AA"/>
    <w:rPr>
      <w:rFonts w:ascii="Tahoma" w:hAnsi="Tahoma"/>
      <w:sz w:val="24"/>
      <w:szCs w:val="20"/>
    </w:rPr>
  </w:style>
  <w:style w:type="paragraph" w:customStyle="1" w:styleId="xl87">
    <w:name w:val="xl87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MTopic2">
    <w:name w:val="MM Topic 2"/>
    <w:basedOn w:val="20"/>
    <w:rsid w:val="009F15AA"/>
    <w:pPr>
      <w:numPr>
        <w:numId w:val="0"/>
      </w:numPr>
      <w:tabs>
        <w:tab w:val="left" w:pos="992"/>
      </w:tabs>
    </w:pPr>
  </w:style>
  <w:style w:type="paragraph" w:customStyle="1" w:styleId="2f0">
    <w:name w:val="列出段落2"/>
    <w:basedOn w:val="a3"/>
    <w:uiPriority w:val="99"/>
    <w:qFormat/>
    <w:rsid w:val="009F15AA"/>
    <w:pPr>
      <w:ind w:firstLineChars="200" w:firstLine="420"/>
    </w:pPr>
  </w:style>
  <w:style w:type="paragraph" w:customStyle="1" w:styleId="xl150">
    <w:name w:val="xl15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1b">
    <w:name w:val="Char Char1"/>
    <w:basedOn w:val="a3"/>
    <w:next w:val="a3"/>
    <w:rsid w:val="009F15AA"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MMTopic6">
    <w:name w:val="MM Topic 6"/>
    <w:basedOn w:val="6"/>
    <w:rsid w:val="009F15AA"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xl185">
    <w:name w:val="xl18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1CharCharCharCharCharChar">
    <w:name w:val="Char Char1 Char Char Char Char Char Char"/>
    <w:basedOn w:val="a3"/>
    <w:rsid w:val="009F15A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28">
    <w:name w:val="xl12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1">
    <w:name w:val="xl12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0">
    <w:name w:val="样式 宋体 小四 行距: 1.5 倍行距"/>
    <w:basedOn w:val="a3"/>
    <w:rsid w:val="009F15AA"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afffff9">
    <w:name w:val="插图题注"/>
    <w:next w:val="a3"/>
    <w:rsid w:val="009F15AA"/>
    <w:pPr>
      <w:spacing w:afterLines="100"/>
      <w:ind w:left="4066"/>
      <w:jc w:val="center"/>
    </w:pPr>
    <w:rPr>
      <w:rFonts w:ascii="Arial" w:hAnsi="Arial"/>
      <w:sz w:val="18"/>
      <w:szCs w:val="18"/>
    </w:rPr>
  </w:style>
  <w:style w:type="paragraph" w:customStyle="1" w:styleId="Char1e">
    <w:name w:val="Char1"/>
    <w:basedOn w:val="a3"/>
    <w:next w:val="a3"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xl140">
    <w:name w:val="xl140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无间隔3"/>
    <w:rsid w:val="009F15AA"/>
    <w:pPr>
      <w:widowControl w:val="0"/>
      <w:spacing w:line="300" w:lineRule="auto"/>
      <w:jc w:val="center"/>
    </w:pPr>
    <w:rPr>
      <w:rFonts w:ascii="宋体" w:hAnsi="宋体"/>
      <w:kern w:val="2"/>
      <w:sz w:val="24"/>
      <w:szCs w:val="21"/>
    </w:rPr>
  </w:style>
  <w:style w:type="paragraph" w:customStyle="1" w:styleId="afffffa">
    <w:name w:val="细目加粗"/>
    <w:basedOn w:val="a0"/>
    <w:rsid w:val="009F15AA"/>
    <w:pPr>
      <w:tabs>
        <w:tab w:val="clear" w:pos="737"/>
      </w:tabs>
    </w:pPr>
    <w:rPr>
      <w:b/>
    </w:rPr>
  </w:style>
  <w:style w:type="paragraph" w:customStyle="1" w:styleId="afffffb">
    <w:name w:val="文档正文"/>
    <w:basedOn w:val="a3"/>
    <w:rsid w:val="009F15AA"/>
    <w:pPr>
      <w:ind w:firstLineChars="200" w:firstLine="480"/>
    </w:pPr>
    <w:rPr>
      <w:rFonts w:ascii="宋体" w:hAnsi="宋体" w:cs="Arial"/>
      <w:bCs/>
      <w:sz w:val="24"/>
      <w:szCs w:val="24"/>
    </w:rPr>
  </w:style>
  <w:style w:type="paragraph" w:customStyle="1" w:styleId="ParaCharCharCharChar">
    <w:name w:val="默认段落字体 Para Char Char Char Char"/>
    <w:basedOn w:val="a3"/>
    <w:rsid w:val="009F15AA"/>
    <w:rPr>
      <w:rFonts w:ascii="Times New Roman" w:hAnsi="Times New Roman"/>
      <w:szCs w:val="24"/>
    </w:rPr>
  </w:style>
  <w:style w:type="paragraph" w:customStyle="1" w:styleId="xl168">
    <w:name w:val="xl16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6">
    <w:name w:val="xl116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3">
    <w:name w:val="xl3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color w:val="000000"/>
      <w:kern w:val="0"/>
      <w:sz w:val="20"/>
      <w:szCs w:val="20"/>
    </w:rPr>
  </w:style>
  <w:style w:type="paragraph" w:customStyle="1" w:styleId="xl32">
    <w:name w:val="xl3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17165">
    <w:name w:val="样式 标题 1 + 宋体 居中 段前: 17 磅 段后: 16.5 磅"/>
    <w:basedOn w:val="10"/>
    <w:rsid w:val="009F15AA"/>
    <w:pPr>
      <w:pageBreakBefore/>
      <w:widowControl/>
      <w:numPr>
        <w:numId w:val="0"/>
      </w:numPr>
      <w:tabs>
        <w:tab w:val="left" w:pos="840"/>
      </w:tabs>
      <w:snapToGrid w:val="0"/>
      <w:ind w:left="840" w:hanging="420"/>
    </w:pPr>
    <w:rPr>
      <w:rFonts w:ascii="华文中宋" w:eastAsia="华文中宋" w:hAnsi="华文中宋" w:cs="宋体"/>
      <w:bCs w:val="0"/>
      <w:color w:val="000000"/>
      <w:spacing w:val="0"/>
      <w:sz w:val="28"/>
      <w:szCs w:val="20"/>
    </w:rPr>
  </w:style>
  <w:style w:type="paragraph" w:customStyle="1" w:styleId="xl88">
    <w:name w:val="xl88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f">
    <w:name w:val="修订1"/>
    <w:rsid w:val="009F15AA"/>
    <w:rPr>
      <w:kern w:val="2"/>
      <w:sz w:val="21"/>
    </w:rPr>
  </w:style>
  <w:style w:type="paragraph" w:customStyle="1" w:styleId="font5">
    <w:name w:val="font5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6">
    <w:name w:val="xl146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c">
    <w:name w:val="图示"/>
    <w:basedOn w:val="ad"/>
    <w:next w:val="ad"/>
    <w:rsid w:val="009F15AA"/>
    <w:pPr>
      <w:widowControl/>
      <w:spacing w:after="0" w:line="360" w:lineRule="auto"/>
      <w:ind w:firstLine="0"/>
      <w:jc w:val="center"/>
    </w:pPr>
    <w:rPr>
      <w:kern w:val="0"/>
    </w:rPr>
  </w:style>
  <w:style w:type="paragraph" w:customStyle="1" w:styleId="xl39">
    <w:name w:val="xl3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11">
    <w:name w:val="Char Char Char Char Char11"/>
    <w:basedOn w:val="a3"/>
    <w:rsid w:val="009F15AA"/>
    <w:pPr>
      <w:widowControl/>
      <w:tabs>
        <w:tab w:val="left" w:pos="432"/>
        <w:tab w:val="left" w:pos="1521"/>
      </w:tabs>
      <w:spacing w:after="160" w:line="240" w:lineRule="exact"/>
      <w:ind w:left="1521" w:hanging="1095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119">
    <w:name w:val="xl11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ffd">
    <w:name w:val="标书正文格式"/>
    <w:rsid w:val="009F15AA"/>
    <w:pPr>
      <w:spacing w:line="360" w:lineRule="auto"/>
      <w:ind w:firstLineChars="200" w:firstLine="200"/>
    </w:pPr>
    <w:rPr>
      <w:rFonts w:eastAsia="楷体_GB2312"/>
      <w:kern w:val="2"/>
      <w:sz w:val="24"/>
      <w:szCs w:val="24"/>
    </w:rPr>
  </w:style>
  <w:style w:type="paragraph" w:customStyle="1" w:styleId="TableText">
    <w:name w:val="Table Text"/>
    <w:basedOn w:val="a3"/>
    <w:rsid w:val="009F15AA"/>
    <w:pPr>
      <w:widowControl/>
      <w:spacing w:before="60" w:after="60"/>
      <w:jc w:val="left"/>
    </w:pPr>
    <w:rPr>
      <w:rFonts w:ascii="Times New Roman" w:hAnsi="Times New Roman"/>
      <w:kern w:val="0"/>
      <w:szCs w:val="24"/>
    </w:rPr>
  </w:style>
  <w:style w:type="paragraph" w:customStyle="1" w:styleId="afffffe">
    <w:name w:val="条目正文"/>
    <w:basedOn w:val="a3"/>
    <w:rsid w:val="009F15AA"/>
    <w:pPr>
      <w:tabs>
        <w:tab w:val="left" w:pos="1050"/>
      </w:tabs>
      <w:spacing w:after="120" w:line="360" w:lineRule="auto"/>
      <w:ind w:left="1050" w:hanging="450"/>
    </w:pPr>
    <w:rPr>
      <w:rFonts w:ascii="宋体" w:hAnsi="Arial" w:cs="Arial"/>
      <w:kern w:val="0"/>
      <w:sz w:val="24"/>
      <w:szCs w:val="20"/>
    </w:rPr>
  </w:style>
  <w:style w:type="paragraph" w:customStyle="1" w:styleId="xl42">
    <w:name w:val="xl4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color w:val="000000"/>
      <w:kern w:val="0"/>
      <w:sz w:val="20"/>
      <w:szCs w:val="20"/>
    </w:rPr>
  </w:style>
  <w:style w:type="paragraph" w:customStyle="1" w:styleId="2GB2312151">
    <w:name w:val="样式 样式 首行缩进:  2 字符 + 仿宋_GB2312 五号 行距: 1.5 倍行距1"/>
    <w:basedOn w:val="a3"/>
    <w:rsid w:val="009F15AA"/>
    <w:pPr>
      <w:spacing w:line="360" w:lineRule="auto"/>
    </w:pPr>
    <w:rPr>
      <w:rFonts w:ascii="Times New Roman" w:eastAsia="仿宋_GB2312" w:hAnsi="Times New Roman" w:cs="宋体"/>
      <w:szCs w:val="20"/>
    </w:rPr>
  </w:style>
  <w:style w:type="paragraph" w:customStyle="1" w:styleId="affffff">
    <w:name w:val="大标题"/>
    <w:basedOn w:val="a3"/>
    <w:rsid w:val="009F15AA"/>
    <w:pPr>
      <w:jc w:val="center"/>
    </w:pPr>
    <w:rPr>
      <w:rFonts w:ascii="宋体" w:hAnsi="宋体"/>
      <w:sz w:val="72"/>
      <w:szCs w:val="24"/>
    </w:rPr>
  </w:style>
  <w:style w:type="paragraph" w:customStyle="1" w:styleId="CharCharCharCharChar1">
    <w:name w:val="Char Char Char Char Char1"/>
    <w:basedOn w:val="a3"/>
    <w:rsid w:val="009F15AA"/>
    <w:pPr>
      <w:widowControl/>
      <w:tabs>
        <w:tab w:val="left" w:pos="432"/>
        <w:tab w:val="left" w:pos="1521"/>
      </w:tabs>
      <w:spacing w:after="160" w:line="240" w:lineRule="exact"/>
      <w:ind w:left="1521" w:hanging="1095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113">
    <w:name w:val="xl11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44">
    <w:name w:val="xl144"/>
    <w:basedOn w:val="a3"/>
    <w:rsid w:val="009F15A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f0">
    <w:name w:val="文字"/>
    <w:basedOn w:val="a3"/>
    <w:rsid w:val="009F15AA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="Times New Roman"/>
      <w:sz w:val="28"/>
      <w:szCs w:val="20"/>
    </w:rPr>
  </w:style>
  <w:style w:type="paragraph" w:customStyle="1" w:styleId="xl44">
    <w:name w:val="xl44"/>
    <w:basedOn w:val="a3"/>
    <w:rsid w:val="009F15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01">
    <w:name w:val="xl10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2">
    <w:name w:val="xl15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03">
    <w:name w:val="xl10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tabletext0">
    <w:name w:val="tabletext"/>
    <w:basedOn w:val="a3"/>
    <w:rsid w:val="009F15AA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96">
    <w:name w:val="xl196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30">
    <w:name w:val="Char3"/>
    <w:basedOn w:val="a3"/>
    <w:next w:val="a3"/>
    <w:rsid w:val="009F15A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xl29">
    <w:name w:val="xl29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21">
    <w:name w:val="样式 标题 2 + 黑色"/>
    <w:basedOn w:val="20"/>
    <w:rsid w:val="009F15AA"/>
    <w:pPr>
      <w:keepLines w:val="0"/>
      <w:numPr>
        <w:ilvl w:val="0"/>
        <w:numId w:val="21"/>
      </w:numPr>
      <w:tabs>
        <w:tab w:val="left" w:pos="709"/>
      </w:tabs>
    </w:pPr>
    <w:rPr>
      <w:color w:val="000000"/>
      <w:kern w:val="0"/>
    </w:rPr>
  </w:style>
  <w:style w:type="paragraph" w:customStyle="1" w:styleId="xl94">
    <w:name w:val="xl9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f0"/>
    <w:rsid w:val="009F15AA"/>
    <w:rPr>
      <w:rFonts w:ascii="Tahoma" w:hAnsi="Tahoma"/>
      <w:kern w:val="2"/>
      <w:sz w:val="24"/>
      <w:szCs w:val="24"/>
    </w:rPr>
  </w:style>
  <w:style w:type="paragraph" w:customStyle="1" w:styleId="xl167">
    <w:name w:val="xl16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4">
    <w:name w:val="列出段落11"/>
    <w:basedOn w:val="a3"/>
    <w:rsid w:val="009F15AA"/>
    <w:pPr>
      <w:ind w:firstLineChars="200" w:firstLine="420"/>
    </w:pPr>
  </w:style>
  <w:style w:type="paragraph" w:customStyle="1" w:styleId="xl93">
    <w:name w:val="xl9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24">
    <w:name w:val="xl124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a">
    <w:name w:val="正文序号 3"/>
    <w:basedOn w:val="a3"/>
    <w:rsid w:val="009F15AA"/>
    <w:pPr>
      <w:tabs>
        <w:tab w:val="left" w:pos="1259"/>
      </w:tabs>
      <w:spacing w:before="60"/>
      <w:ind w:left="1260" w:hanging="420"/>
    </w:pPr>
    <w:rPr>
      <w:rFonts w:ascii="Times New Roman" w:hAnsi="Times New Roman"/>
      <w:szCs w:val="20"/>
    </w:rPr>
  </w:style>
  <w:style w:type="paragraph" w:customStyle="1" w:styleId="CharCharCharCharCharChar">
    <w:name w:val="Char Char Char Char Char Char"/>
    <w:basedOn w:val="a3"/>
    <w:rsid w:val="009F15AA"/>
    <w:rPr>
      <w:rFonts w:ascii="Tahoma" w:hAnsi="Tahoma"/>
      <w:sz w:val="24"/>
      <w:szCs w:val="20"/>
    </w:rPr>
  </w:style>
  <w:style w:type="paragraph" w:customStyle="1" w:styleId="ItemList">
    <w:name w:val="Item List"/>
    <w:rsid w:val="009F15AA"/>
    <w:pPr>
      <w:widowControl w:val="0"/>
      <w:adjustRightInd w:val="0"/>
      <w:spacing w:line="360" w:lineRule="auto"/>
      <w:jc w:val="both"/>
      <w:textAlignment w:val="baseline"/>
    </w:pPr>
    <w:rPr>
      <w:kern w:val="2"/>
      <w:sz w:val="24"/>
    </w:rPr>
  </w:style>
  <w:style w:type="paragraph" w:customStyle="1" w:styleId="xl165">
    <w:name w:val="xl165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14">
    <w:name w:val="xl114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82">
    <w:name w:val="xl182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00">
    <w:name w:val="a0"/>
    <w:basedOn w:val="a3"/>
    <w:rsid w:val="009F15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1">
    <w:name w:val="正文段落"/>
    <w:basedOn w:val="a3"/>
    <w:rsid w:val="009F15AA"/>
    <w:pPr>
      <w:spacing w:line="300" w:lineRule="auto"/>
      <w:ind w:firstLine="510"/>
    </w:pPr>
    <w:rPr>
      <w:rFonts w:ascii="Times New Roman" w:hAnsi="Times New Roman"/>
      <w:sz w:val="24"/>
      <w:szCs w:val="20"/>
    </w:rPr>
  </w:style>
  <w:style w:type="paragraph" w:customStyle="1" w:styleId="xl37">
    <w:name w:val="xl37"/>
    <w:basedOn w:val="a3"/>
    <w:rsid w:val="009F15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176">
    <w:name w:val="xl176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WW-">
    <w:name w:val="WW-正文（首行缩进两字）"/>
    <w:basedOn w:val="a3"/>
    <w:rsid w:val="009F15AA"/>
    <w:pPr>
      <w:autoSpaceDE w:val="0"/>
      <w:autoSpaceDN w:val="0"/>
      <w:adjustRightInd w:val="0"/>
      <w:ind w:firstLine="420"/>
    </w:pPr>
    <w:rPr>
      <w:rFonts w:ascii="Times New Roman" w:hAnsi="Times New Roman"/>
      <w:kern w:val="0"/>
      <w:szCs w:val="21"/>
    </w:rPr>
  </w:style>
  <w:style w:type="paragraph" w:customStyle="1" w:styleId="xl177">
    <w:name w:val="xl177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5">
    <w:name w:val="xl135"/>
    <w:basedOn w:val="a3"/>
    <w:rsid w:val="009F15A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1">
    <w:name w:val="xl51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123">
    <w:name w:val="xl123"/>
    <w:basedOn w:val="a3"/>
    <w:rsid w:val="009F15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character" w:customStyle="1" w:styleId="font31">
    <w:name w:val="font31"/>
    <w:rsid w:val="009F15AA"/>
    <w:rPr>
      <w:rFonts w:ascii="BatangChe" w:eastAsia="BatangChe" w:hAnsi="BatangChe" w:cs="BatangChe"/>
      <w:color w:val="000000"/>
      <w:sz w:val="20"/>
      <w:szCs w:val="20"/>
      <w:u w:val="none"/>
    </w:rPr>
  </w:style>
  <w:style w:type="character" w:customStyle="1" w:styleId="font51">
    <w:name w:val="font51"/>
    <w:rsid w:val="009F15A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fffff2">
    <w:name w:val="功能点排序"/>
    <w:basedOn w:val="a3"/>
    <w:rsid w:val="009F15AA"/>
    <w:pPr>
      <w:tabs>
        <w:tab w:val="left" w:pos="840"/>
      </w:tabs>
      <w:spacing w:line="360" w:lineRule="auto"/>
    </w:pPr>
    <w:rPr>
      <w:rFonts w:ascii="Times New Roman" w:hAnsi="Arial"/>
      <w:sz w:val="18"/>
      <w:szCs w:val="20"/>
    </w:rPr>
  </w:style>
  <w:style w:type="paragraph" w:customStyle="1" w:styleId="ListParagraph1">
    <w:name w:val="List Paragraph1"/>
    <w:basedOn w:val="a3"/>
    <w:rsid w:val="009F15AA"/>
    <w:pPr>
      <w:ind w:firstLineChars="200" w:firstLine="420"/>
    </w:pPr>
    <w:rPr>
      <w:kern w:val="0"/>
      <w:sz w:val="20"/>
      <w:szCs w:val="20"/>
    </w:rPr>
  </w:style>
  <w:style w:type="table" w:customStyle="1" w:styleId="48">
    <w:name w:val="深色列表强调文字颜色 4"/>
    <w:basedOn w:val="a5"/>
    <w:uiPriority w:val="70"/>
    <w:qFormat/>
    <w:rsid w:val="009F15AA"/>
    <w:rPr>
      <w:rFonts w:ascii="Cambria" w:eastAsia="黑体" w:hAnsi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493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bosky@swjtu.edu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4AC5A-F721-41D9-AEFE-7BCE4573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333</Words>
  <Characters>1903</Characters>
  <Application>Microsoft Office Word</Application>
  <DocSecurity>0</DocSecurity>
  <Lines>15</Lines>
  <Paragraphs>4</Paragraphs>
  <ScaleCrop>false</ScaleCrop>
  <Company>Lenovo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文 件</dc:title>
  <dc:creator>hyf</dc:creator>
  <cp:lastModifiedBy>Lenovo</cp:lastModifiedBy>
  <cp:revision>3</cp:revision>
  <cp:lastPrinted>2017-03-16T04:05:00Z</cp:lastPrinted>
  <dcterms:created xsi:type="dcterms:W3CDTF">2017-07-04T08:20:00Z</dcterms:created>
  <dcterms:modified xsi:type="dcterms:W3CDTF">2017-07-04T08:22:00Z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